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3ECB" w14:textId="01A5F3AA" w:rsidR="00725ED7" w:rsidRPr="00CA0380" w:rsidRDefault="00725ED7" w:rsidP="003932AE">
      <w:pPr>
        <w:pStyle w:val="Naslov1"/>
        <w:spacing w:after="120"/>
        <w:rPr>
          <w:color w:val="auto"/>
        </w:rPr>
      </w:pPr>
      <w:r w:rsidRPr="00CA0380">
        <w:rPr>
          <w:rStyle w:val="Krepko"/>
          <w:b/>
          <w:bCs w:val="0"/>
          <w:color w:val="auto"/>
        </w:rPr>
        <w:t>Instructions for Preparing Abstracts – IMTB 202</w:t>
      </w:r>
      <w:r w:rsidR="00C471F9">
        <w:rPr>
          <w:rStyle w:val="Krepko"/>
          <w:b/>
          <w:bCs w:val="0"/>
          <w:color w:val="auto"/>
        </w:rPr>
        <w:t>6</w:t>
      </w:r>
    </w:p>
    <w:p w14:paraId="7A7CD792" w14:textId="14091156" w:rsidR="00725ED7" w:rsidRPr="00CA0380" w:rsidRDefault="00725ED7" w:rsidP="003932AE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Fonts w:ascii="Times New Roman" w:hAnsi="Times New Roman" w:cs="Times New Roman"/>
          <w:sz w:val="21"/>
          <w:szCs w:val="21"/>
        </w:rPr>
        <w:t xml:space="preserve">This template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must</w:t>
      </w:r>
      <w:r w:rsidRPr="00CA0380">
        <w:rPr>
          <w:rFonts w:ascii="Times New Roman" w:hAnsi="Times New Roman" w:cs="Times New Roman"/>
          <w:sz w:val="21"/>
          <w:szCs w:val="21"/>
        </w:rPr>
        <w:t xml:space="preserve"> be used to prepare an abstract for submission to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IMTB 202</w:t>
      </w:r>
      <w:r w:rsidR="00C471F9">
        <w:rPr>
          <w:rStyle w:val="Krepko"/>
          <w:rFonts w:ascii="Times New Roman" w:hAnsi="Times New Roman" w:cs="Times New Roman"/>
          <w:sz w:val="21"/>
          <w:szCs w:val="21"/>
        </w:rPr>
        <w:t>6</w:t>
      </w:r>
      <w:r w:rsidRPr="00CA0380">
        <w:rPr>
          <w:rFonts w:ascii="Times New Roman" w:hAnsi="Times New Roman" w:cs="Times New Roman"/>
          <w:sz w:val="21"/>
          <w:szCs w:val="21"/>
        </w:rPr>
        <w:t>. It is designed to ensure a uniform format (maximum 4 pages including figures, tables, and references).</w:t>
      </w:r>
      <w:r w:rsidR="008916A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266F679" w14:textId="77777777" w:rsidR="00725ED7" w:rsidRPr="00CA0380" w:rsidRDefault="00725ED7" w:rsidP="003932AE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Fonts w:ascii="Times New Roman" w:hAnsi="Times New Roman" w:cs="Times New Roman"/>
          <w:sz w:val="21"/>
          <w:szCs w:val="21"/>
        </w:rPr>
        <w:t xml:space="preserve">Do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NOT</w:t>
      </w:r>
      <w:r w:rsidRPr="00CA0380">
        <w:rPr>
          <w:rFonts w:ascii="Times New Roman" w:hAnsi="Times New Roman" w:cs="Times New Roman"/>
          <w:sz w:val="21"/>
          <w:szCs w:val="21"/>
        </w:rPr>
        <w:t xml:space="preserve"> modify the template in any way (do not change margins, font type, font size, line spacing, or column layout) to fit more text. The abstract must be written in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English</w:t>
      </w:r>
      <w:r w:rsidRPr="00CA0380">
        <w:rPr>
          <w:rFonts w:ascii="Times New Roman" w:hAnsi="Times New Roman" w:cs="Times New Roman"/>
          <w:sz w:val="21"/>
          <w:szCs w:val="21"/>
        </w:rPr>
        <w:t>.</w:t>
      </w:r>
    </w:p>
    <w:p w14:paraId="630A524D" w14:textId="77777777" w:rsidR="00725ED7" w:rsidRPr="00CA0380" w:rsidRDefault="00725ED7" w:rsidP="003932AE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Fonts w:ascii="Times New Roman" w:hAnsi="Times New Roman" w:cs="Times New Roman"/>
          <w:sz w:val="21"/>
          <w:szCs w:val="21"/>
        </w:rPr>
        <w:t>The abstract must contain the following sections in the given order:</w:t>
      </w:r>
    </w:p>
    <w:p w14:paraId="1E0445B7" w14:textId="49DD6DE1" w:rsidR="00725ED7" w:rsidRPr="00CA0380" w:rsidRDefault="00725ED7" w:rsidP="003932AE">
      <w:pPr>
        <w:pStyle w:val="Odstavekseznama"/>
        <w:numPr>
          <w:ilvl w:val="0"/>
          <w:numId w:val="12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Style w:val="Krepko"/>
          <w:rFonts w:ascii="Times New Roman" w:hAnsi="Times New Roman" w:cs="Times New Roman"/>
          <w:sz w:val="21"/>
          <w:szCs w:val="21"/>
        </w:rPr>
        <w:t>Title</w:t>
      </w:r>
      <w:r w:rsidRPr="00CA0380">
        <w:rPr>
          <w:rFonts w:ascii="Times New Roman" w:hAnsi="Times New Roman" w:cs="Times New Roman"/>
          <w:sz w:val="21"/>
          <w:szCs w:val="21"/>
        </w:rPr>
        <w:t xml:space="preserve"> – written in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Times New Roman, bold, 1</w:t>
      </w:r>
      <w:r w:rsidR="003E6A3E" w:rsidRPr="00CA0380">
        <w:rPr>
          <w:rStyle w:val="Krepko"/>
          <w:rFonts w:ascii="Times New Roman" w:hAnsi="Times New Roman" w:cs="Times New Roman"/>
          <w:sz w:val="21"/>
          <w:szCs w:val="21"/>
        </w:rPr>
        <w:t>6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 xml:space="preserve"> pt, centered, across the </w:t>
      </w:r>
      <w:proofErr w:type="gramStart"/>
      <w:r w:rsidRPr="00CA0380">
        <w:rPr>
          <w:rStyle w:val="Krepko"/>
          <w:rFonts w:ascii="Times New Roman" w:hAnsi="Times New Roman" w:cs="Times New Roman"/>
          <w:sz w:val="21"/>
          <w:szCs w:val="21"/>
        </w:rPr>
        <w:t>full page</w:t>
      </w:r>
      <w:proofErr w:type="gramEnd"/>
      <w:r w:rsidRPr="00CA0380">
        <w:rPr>
          <w:rStyle w:val="Krepko"/>
          <w:rFonts w:ascii="Times New Roman" w:hAnsi="Times New Roman" w:cs="Times New Roman"/>
          <w:sz w:val="21"/>
          <w:szCs w:val="21"/>
        </w:rPr>
        <w:t xml:space="preserve"> width</w:t>
      </w:r>
      <w:r w:rsidRPr="00CA0380">
        <w:rPr>
          <w:rFonts w:ascii="Times New Roman" w:hAnsi="Times New Roman" w:cs="Times New Roman"/>
          <w:sz w:val="21"/>
          <w:szCs w:val="21"/>
        </w:rPr>
        <w:t>. Use sentence case (capitalize first letter of the first word).</w:t>
      </w:r>
    </w:p>
    <w:p w14:paraId="24F34CFB" w14:textId="0447A7F5" w:rsidR="00725ED7" w:rsidRPr="00CA0380" w:rsidRDefault="00725ED7" w:rsidP="003932AE">
      <w:pPr>
        <w:pStyle w:val="Odstavekseznama"/>
        <w:numPr>
          <w:ilvl w:val="0"/>
          <w:numId w:val="12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Style w:val="Krepko"/>
          <w:rFonts w:ascii="Times New Roman" w:hAnsi="Times New Roman" w:cs="Times New Roman"/>
          <w:sz w:val="21"/>
          <w:szCs w:val="21"/>
        </w:rPr>
        <w:t>List of authors</w:t>
      </w:r>
      <w:r w:rsidRPr="00CA0380">
        <w:rPr>
          <w:rFonts w:ascii="Times New Roman" w:hAnsi="Times New Roman" w:cs="Times New Roman"/>
          <w:sz w:val="21"/>
          <w:szCs w:val="21"/>
        </w:rPr>
        <w:t xml:space="preserve"> – the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 xml:space="preserve">presenting author must be </w:t>
      </w:r>
      <w:r w:rsidR="003932AE" w:rsidRPr="00CA0380">
        <w:rPr>
          <w:rStyle w:val="Krepko"/>
          <w:rFonts w:ascii="Times New Roman" w:hAnsi="Times New Roman" w:cs="Times New Roman"/>
          <w:sz w:val="21"/>
          <w:szCs w:val="21"/>
        </w:rPr>
        <w:t>underlined</w:t>
      </w:r>
      <w:r w:rsidR="003932AE" w:rsidRPr="00CA0380">
        <w:rPr>
          <w:rFonts w:ascii="Times New Roman" w:hAnsi="Times New Roman" w:cs="Times New Roman"/>
          <w:sz w:val="21"/>
          <w:szCs w:val="21"/>
        </w:rPr>
        <w:t>;</w:t>
      </w:r>
      <w:r w:rsidRPr="00CA0380">
        <w:rPr>
          <w:rFonts w:ascii="Times New Roman" w:hAnsi="Times New Roman" w:cs="Times New Roman"/>
          <w:sz w:val="21"/>
          <w:szCs w:val="21"/>
        </w:rPr>
        <w:t xml:space="preserve"> the corresponding author must be marked with an asterisk (*). All authors should be listed with affiliations.</w:t>
      </w:r>
    </w:p>
    <w:p w14:paraId="24DD084F" w14:textId="77777777" w:rsidR="00725ED7" w:rsidRPr="00CA0380" w:rsidRDefault="00725ED7" w:rsidP="003932AE">
      <w:pPr>
        <w:pStyle w:val="Odstavekseznama"/>
        <w:numPr>
          <w:ilvl w:val="0"/>
          <w:numId w:val="12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Style w:val="Krepko"/>
          <w:rFonts w:ascii="Times New Roman" w:hAnsi="Times New Roman" w:cs="Times New Roman"/>
          <w:sz w:val="21"/>
          <w:szCs w:val="21"/>
        </w:rPr>
        <w:t>Affiliations</w:t>
      </w:r>
      <w:r w:rsidRPr="00CA0380">
        <w:rPr>
          <w:rFonts w:ascii="Times New Roman" w:hAnsi="Times New Roman" w:cs="Times New Roman"/>
          <w:sz w:val="21"/>
          <w:szCs w:val="21"/>
        </w:rPr>
        <w:t xml:space="preserve"> – written in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Times New Roman, 11 pt</w:t>
      </w:r>
      <w:r w:rsidRPr="00CA0380">
        <w:rPr>
          <w:rFonts w:ascii="Times New Roman" w:hAnsi="Times New Roman" w:cs="Times New Roman"/>
          <w:sz w:val="21"/>
          <w:szCs w:val="21"/>
        </w:rPr>
        <w:t>, centered. Use superscripted letters to indicate multiple affiliations. Include full postal address and country code.</w:t>
      </w:r>
    </w:p>
    <w:p w14:paraId="4E949158" w14:textId="77777777" w:rsidR="00725ED7" w:rsidRPr="00CA0380" w:rsidRDefault="00725ED7" w:rsidP="003932AE">
      <w:pPr>
        <w:pStyle w:val="Odstavekseznama"/>
        <w:numPr>
          <w:ilvl w:val="0"/>
          <w:numId w:val="12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Style w:val="Krepko"/>
          <w:rFonts w:ascii="Times New Roman" w:hAnsi="Times New Roman" w:cs="Times New Roman"/>
          <w:sz w:val="21"/>
          <w:szCs w:val="21"/>
        </w:rPr>
        <w:t>Abstract</w:t>
      </w:r>
      <w:r w:rsidRPr="00CA0380">
        <w:rPr>
          <w:rFonts w:ascii="Times New Roman" w:hAnsi="Times New Roman" w:cs="Times New Roman"/>
          <w:sz w:val="21"/>
          <w:szCs w:val="21"/>
        </w:rPr>
        <w:t xml:space="preserve"> – concise summary of the research in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Times New Roman, 10.5 pt</w:t>
      </w:r>
      <w:r w:rsidRPr="00CA0380">
        <w:rPr>
          <w:rFonts w:ascii="Times New Roman" w:hAnsi="Times New Roman" w:cs="Times New Roman"/>
          <w:sz w:val="21"/>
          <w:szCs w:val="21"/>
        </w:rPr>
        <w:t>, justified alignment.</w:t>
      </w:r>
    </w:p>
    <w:p w14:paraId="479B43C5" w14:textId="0F1F858E" w:rsidR="004D3E65" w:rsidRPr="004D3E65" w:rsidRDefault="004D3E65" w:rsidP="003932AE">
      <w:pPr>
        <w:pStyle w:val="Odstavekseznama"/>
        <w:numPr>
          <w:ilvl w:val="0"/>
          <w:numId w:val="12"/>
        </w:numPr>
        <w:spacing w:after="120"/>
        <w:rPr>
          <w:rStyle w:val="Krepko"/>
          <w:rFonts w:ascii="Times New Roman" w:hAnsi="Times New Roman" w:cs="Times New Roman"/>
          <w:sz w:val="21"/>
          <w:szCs w:val="21"/>
        </w:rPr>
      </w:pPr>
      <w:r w:rsidRPr="004D3E65">
        <w:rPr>
          <w:rStyle w:val="Krepko"/>
          <w:rFonts w:ascii="Times New Roman" w:hAnsi="Times New Roman" w:cs="Times New Roman"/>
          <w:sz w:val="21"/>
          <w:szCs w:val="21"/>
        </w:rPr>
        <w:t>Introduction</w:t>
      </w:r>
    </w:p>
    <w:p w14:paraId="3498C439" w14:textId="6C45AA18" w:rsidR="00725ED7" w:rsidRPr="00CA0380" w:rsidRDefault="00725ED7" w:rsidP="003932AE">
      <w:pPr>
        <w:pStyle w:val="Odstavekseznama"/>
        <w:numPr>
          <w:ilvl w:val="0"/>
          <w:numId w:val="12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Style w:val="Krepko"/>
          <w:rFonts w:ascii="Times New Roman" w:hAnsi="Times New Roman" w:cs="Times New Roman"/>
          <w:sz w:val="21"/>
          <w:szCs w:val="21"/>
        </w:rPr>
        <w:t>Materials and Methods</w:t>
      </w:r>
    </w:p>
    <w:p w14:paraId="19BF255B" w14:textId="77777777" w:rsidR="008916A0" w:rsidRPr="008916A0" w:rsidRDefault="00725ED7" w:rsidP="008916A0">
      <w:pPr>
        <w:pStyle w:val="Odstavekseznama"/>
        <w:numPr>
          <w:ilvl w:val="0"/>
          <w:numId w:val="12"/>
        </w:numPr>
        <w:spacing w:after="120"/>
        <w:rPr>
          <w:rStyle w:val="Krepko"/>
          <w:rFonts w:ascii="Times New Roman" w:hAnsi="Times New Roman" w:cs="Times New Roman"/>
          <w:b w:val="0"/>
          <w:bCs w:val="0"/>
          <w:sz w:val="21"/>
          <w:szCs w:val="21"/>
        </w:rPr>
      </w:pPr>
      <w:r w:rsidRPr="00CA0380">
        <w:rPr>
          <w:rStyle w:val="Krepko"/>
          <w:rFonts w:ascii="Times New Roman" w:hAnsi="Times New Roman" w:cs="Times New Roman"/>
          <w:sz w:val="21"/>
          <w:szCs w:val="21"/>
        </w:rPr>
        <w:t>Results and Discussion</w:t>
      </w:r>
    </w:p>
    <w:p w14:paraId="63AC7DB8" w14:textId="499620F1" w:rsidR="00725ED7" w:rsidRPr="008916A0" w:rsidRDefault="008916A0" w:rsidP="008916A0">
      <w:pPr>
        <w:pStyle w:val="Odstavekseznama"/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Style w:val="Krepko"/>
          <w:rFonts w:ascii="Times New Roman" w:hAnsi="Times New Roman" w:cs="Times New Roman"/>
          <w:sz w:val="21"/>
          <w:szCs w:val="21"/>
        </w:rPr>
        <w:t>Graphic elements</w:t>
      </w:r>
      <w:r w:rsidRPr="00CA0380">
        <w:rPr>
          <w:rFonts w:ascii="Times New Roman" w:hAnsi="Times New Roman" w:cs="Times New Roman"/>
          <w:sz w:val="21"/>
          <w:szCs w:val="21"/>
        </w:rPr>
        <w:t xml:space="preserve"> – at least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one figure</w:t>
      </w:r>
      <w:r w:rsidRPr="00CA0380">
        <w:rPr>
          <w:rFonts w:ascii="Times New Roman" w:hAnsi="Times New Roman" w:cs="Times New Roman"/>
          <w:sz w:val="21"/>
          <w:szCs w:val="21"/>
        </w:rPr>
        <w:t xml:space="preserve"> (graphical abstract, scheme, or image) must be included. Figure captions in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Times New Roman, 10.5 pt</w:t>
      </w:r>
      <w:r w:rsidRPr="00CA0380">
        <w:rPr>
          <w:rFonts w:ascii="Times New Roman" w:hAnsi="Times New Roman" w:cs="Times New Roman"/>
          <w:sz w:val="21"/>
          <w:szCs w:val="21"/>
        </w:rPr>
        <w:t xml:space="preserve">, centered below the figure. Figures must be inserted as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high-resolution</w:t>
      </w:r>
      <w:r w:rsidRPr="00CA0380">
        <w:rPr>
          <w:rFonts w:ascii="Times New Roman" w:hAnsi="Times New Roman" w:cs="Times New Roman"/>
          <w:sz w:val="21"/>
          <w:szCs w:val="21"/>
        </w:rPr>
        <w:t xml:space="preserve"> images (.</w:t>
      </w:r>
      <w:proofErr w:type="spellStart"/>
      <w:r w:rsidRPr="00CA0380">
        <w:rPr>
          <w:rFonts w:ascii="Times New Roman" w:hAnsi="Times New Roman" w:cs="Times New Roman"/>
          <w:sz w:val="21"/>
          <w:szCs w:val="21"/>
        </w:rPr>
        <w:t>tif</w:t>
      </w:r>
      <w:proofErr w:type="spellEnd"/>
      <w:r w:rsidRPr="00CA0380">
        <w:rPr>
          <w:rFonts w:ascii="Times New Roman" w:hAnsi="Times New Roman" w:cs="Times New Roman"/>
          <w:sz w:val="21"/>
          <w:szCs w:val="21"/>
        </w:rPr>
        <w:t>, .jpg, .jpeg, .</w:t>
      </w:r>
      <w:proofErr w:type="spellStart"/>
      <w:r w:rsidRPr="00CA0380">
        <w:rPr>
          <w:rFonts w:ascii="Times New Roman" w:hAnsi="Times New Roman" w:cs="Times New Roman"/>
          <w:sz w:val="21"/>
          <w:szCs w:val="21"/>
        </w:rPr>
        <w:t>png</w:t>
      </w:r>
      <w:proofErr w:type="spellEnd"/>
      <w:r w:rsidRPr="00CA0380">
        <w:rPr>
          <w:rFonts w:ascii="Times New Roman" w:hAnsi="Times New Roman" w:cs="Times New Roman"/>
          <w:sz w:val="21"/>
          <w:szCs w:val="21"/>
        </w:rPr>
        <w:t xml:space="preserve">). Do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not</w:t>
      </w:r>
      <w:r w:rsidRPr="00CA0380">
        <w:rPr>
          <w:rFonts w:ascii="Times New Roman" w:hAnsi="Times New Roman" w:cs="Times New Roman"/>
          <w:sz w:val="21"/>
          <w:szCs w:val="21"/>
        </w:rPr>
        <w:t xml:space="preserve"> embed figures inside another file (e.g., Word inside Word). Insert them directly into the template.</w:t>
      </w:r>
    </w:p>
    <w:p w14:paraId="6B5FF2D4" w14:textId="77777777" w:rsidR="00725ED7" w:rsidRPr="00CA0380" w:rsidRDefault="00725ED7" w:rsidP="003932AE">
      <w:pPr>
        <w:pStyle w:val="Odstavekseznama"/>
        <w:numPr>
          <w:ilvl w:val="0"/>
          <w:numId w:val="12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Style w:val="Krepko"/>
          <w:rFonts w:ascii="Times New Roman" w:hAnsi="Times New Roman" w:cs="Times New Roman"/>
          <w:sz w:val="21"/>
          <w:szCs w:val="21"/>
        </w:rPr>
        <w:t>Conclusion</w:t>
      </w:r>
    </w:p>
    <w:p w14:paraId="07A17442" w14:textId="43B6FCC5" w:rsidR="007F7177" w:rsidRDefault="007F7177" w:rsidP="003932AE">
      <w:pPr>
        <w:pStyle w:val="Odstavekseznama"/>
        <w:numPr>
          <w:ilvl w:val="0"/>
          <w:numId w:val="12"/>
        </w:numPr>
        <w:spacing w:after="120"/>
        <w:rPr>
          <w:rStyle w:val="Krepko"/>
          <w:rFonts w:ascii="Times New Roman" w:hAnsi="Times New Roman" w:cs="Times New Roman"/>
          <w:b w:val="0"/>
          <w:bCs w:val="0"/>
          <w:sz w:val="21"/>
          <w:szCs w:val="21"/>
        </w:rPr>
      </w:pPr>
      <w:proofErr w:type="gramStart"/>
      <w:r w:rsidRPr="008F14CB">
        <w:rPr>
          <w:rStyle w:val="Krepko"/>
          <w:rFonts w:ascii="Times New Roman" w:hAnsi="Times New Roman" w:cs="Times New Roman"/>
          <w:sz w:val="21"/>
          <w:szCs w:val="21"/>
        </w:rPr>
        <w:t>Keywo</w:t>
      </w:r>
      <w:r w:rsidR="008F14CB" w:rsidRPr="008F14CB">
        <w:rPr>
          <w:rStyle w:val="Krepko"/>
          <w:rFonts w:ascii="Times New Roman" w:hAnsi="Times New Roman" w:cs="Times New Roman"/>
          <w:sz w:val="21"/>
          <w:szCs w:val="21"/>
        </w:rPr>
        <w:t>rds</w:t>
      </w:r>
      <w:r w:rsidR="008F14CB">
        <w:rPr>
          <w:rStyle w:val="Krepko"/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  <w:r w:rsidR="008F14CB" w:rsidRPr="00CA0380">
        <w:rPr>
          <w:rFonts w:ascii="Times New Roman" w:hAnsi="Times New Roman" w:cs="Times New Roman"/>
          <w:sz w:val="21"/>
          <w:szCs w:val="21"/>
        </w:rPr>
        <w:t xml:space="preserve"> –</w:t>
      </w:r>
      <w:proofErr w:type="gramEnd"/>
      <w:r w:rsidR="008F14CB" w:rsidRPr="00CA0380">
        <w:rPr>
          <w:rFonts w:ascii="Times New Roman" w:hAnsi="Times New Roman" w:cs="Times New Roman"/>
          <w:sz w:val="21"/>
          <w:szCs w:val="21"/>
        </w:rPr>
        <w:t xml:space="preserve"> </w:t>
      </w:r>
      <w:r w:rsidRPr="007F7177">
        <w:rPr>
          <w:rStyle w:val="Krepko"/>
          <w:rFonts w:ascii="Times New Roman" w:hAnsi="Times New Roman" w:cs="Times New Roman"/>
          <w:b w:val="0"/>
          <w:bCs w:val="0"/>
          <w:sz w:val="21"/>
          <w:szCs w:val="21"/>
        </w:rPr>
        <w:t>Provide up to five keywords, separated by commas. Keywords should be written in Times New Roman, 10.5 pt, left-aligned.</w:t>
      </w:r>
    </w:p>
    <w:p w14:paraId="03D0A2F2" w14:textId="0A97DD21" w:rsidR="004C1734" w:rsidRPr="004C1734" w:rsidRDefault="004C1734" w:rsidP="003932AE">
      <w:pPr>
        <w:pStyle w:val="Odstavekseznama"/>
        <w:numPr>
          <w:ilvl w:val="0"/>
          <w:numId w:val="12"/>
        </w:numPr>
        <w:spacing w:after="120"/>
        <w:rPr>
          <w:rStyle w:val="Krepko"/>
          <w:rFonts w:ascii="Times New Roman" w:hAnsi="Times New Roman" w:cs="Times New Roman"/>
          <w:sz w:val="21"/>
          <w:szCs w:val="21"/>
        </w:rPr>
      </w:pPr>
      <w:r w:rsidRPr="004C1734">
        <w:rPr>
          <w:rStyle w:val="Krepko"/>
          <w:rFonts w:ascii="Times New Roman" w:hAnsi="Times New Roman" w:cs="Times New Roman"/>
          <w:sz w:val="21"/>
          <w:szCs w:val="21"/>
        </w:rPr>
        <w:t>Funding information</w:t>
      </w:r>
    </w:p>
    <w:p w14:paraId="58A346D3" w14:textId="2CDCA377" w:rsidR="00725ED7" w:rsidRPr="00CA0380" w:rsidRDefault="00725ED7" w:rsidP="003932AE">
      <w:pPr>
        <w:pStyle w:val="Odstavekseznama"/>
        <w:numPr>
          <w:ilvl w:val="0"/>
          <w:numId w:val="13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Style w:val="Krepko"/>
          <w:rFonts w:ascii="Times New Roman" w:hAnsi="Times New Roman" w:cs="Times New Roman"/>
          <w:sz w:val="21"/>
          <w:szCs w:val="21"/>
        </w:rPr>
        <w:t>References</w:t>
      </w:r>
      <w:r w:rsidRPr="00CA0380">
        <w:rPr>
          <w:rFonts w:ascii="Times New Roman" w:hAnsi="Times New Roman" w:cs="Times New Roman"/>
          <w:sz w:val="21"/>
          <w:szCs w:val="21"/>
        </w:rPr>
        <w:t xml:space="preserve"> – listed in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ACS style</w:t>
      </w:r>
      <w:r w:rsidRPr="00CA0380">
        <w:rPr>
          <w:rFonts w:ascii="Times New Roman" w:hAnsi="Times New Roman" w:cs="Times New Roman"/>
          <w:sz w:val="21"/>
          <w:szCs w:val="21"/>
        </w:rPr>
        <w:t>, font size 10 pt, left-aligned. Include 3–</w:t>
      </w:r>
      <w:r w:rsidR="000535EC">
        <w:rPr>
          <w:rFonts w:ascii="Times New Roman" w:hAnsi="Times New Roman" w:cs="Times New Roman"/>
          <w:sz w:val="21"/>
          <w:szCs w:val="21"/>
        </w:rPr>
        <w:t>10</w:t>
      </w:r>
      <w:r w:rsidRPr="00CA0380">
        <w:rPr>
          <w:rFonts w:ascii="Times New Roman" w:hAnsi="Times New Roman" w:cs="Times New Roman"/>
          <w:sz w:val="21"/>
          <w:szCs w:val="21"/>
        </w:rPr>
        <w:t xml:space="preserve"> references.</w:t>
      </w:r>
      <w:r w:rsidR="003F3431">
        <w:rPr>
          <w:rFonts w:ascii="Times New Roman" w:hAnsi="Times New Roman" w:cs="Times New Roman"/>
          <w:sz w:val="21"/>
          <w:szCs w:val="21"/>
        </w:rPr>
        <w:t xml:space="preserve"> </w:t>
      </w:r>
      <w:r w:rsidR="003F3431" w:rsidRPr="003F3431">
        <w:rPr>
          <w:rFonts w:ascii="Times New Roman" w:hAnsi="Times New Roman" w:cs="Times New Roman"/>
          <w:sz w:val="21"/>
          <w:szCs w:val="21"/>
        </w:rPr>
        <w:t>Cite</w:t>
      </w:r>
      <w:r w:rsidR="004714B7">
        <w:rPr>
          <w:rFonts w:ascii="Times New Roman" w:hAnsi="Times New Roman" w:cs="Times New Roman"/>
          <w:sz w:val="21"/>
          <w:szCs w:val="21"/>
        </w:rPr>
        <w:fldChar w:fldCharType="begin" w:fldLock="1"/>
      </w:r>
      <w:r w:rsidR="00AD67EE">
        <w:rPr>
          <w:rFonts w:ascii="Times New Roman" w:hAnsi="Times New Roman" w:cs="Times New Roman"/>
          <w:sz w:val="21"/>
          <w:szCs w:val="21"/>
        </w:rPr>
        <w:instrText>ADDIN paperpile_citation &lt;clusterId&gt;O343V491R781O574&lt;/clusterId&gt;&lt;metadata&gt;&lt;citation&gt;&lt;id&gt;7b90227e-a2e7-48d1-ab6a-3c2946a744e2&lt;/id&gt;&lt;/citation&gt;&lt;/metadata&gt;&lt;data&gt;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&lt;/data&gt; \* MERGEFORMAT</w:instrText>
      </w:r>
      <w:r w:rsidR="004714B7">
        <w:rPr>
          <w:rFonts w:ascii="Times New Roman" w:hAnsi="Times New Roman" w:cs="Times New Roman"/>
          <w:sz w:val="21"/>
          <w:szCs w:val="21"/>
        </w:rPr>
        <w:fldChar w:fldCharType="separate"/>
      </w:r>
      <w:r w:rsidR="007C435C" w:rsidRPr="00532E65">
        <w:rPr>
          <w:rFonts w:ascii="Times New Roman" w:hAnsi="Times New Roman" w:cs="Times New Roman"/>
          <w:noProof/>
          <w:sz w:val="21"/>
          <w:szCs w:val="21"/>
          <w:vertAlign w:val="superscript"/>
        </w:rPr>
        <w:t>1</w:t>
      </w:r>
      <w:r w:rsidR="004714B7">
        <w:rPr>
          <w:rFonts w:ascii="Times New Roman" w:hAnsi="Times New Roman" w:cs="Times New Roman"/>
          <w:sz w:val="21"/>
          <w:szCs w:val="21"/>
        </w:rPr>
        <w:fldChar w:fldCharType="end"/>
      </w:r>
      <w:r w:rsidR="003F3431" w:rsidRPr="003F3431">
        <w:rPr>
          <w:rFonts w:ascii="Times New Roman" w:hAnsi="Times New Roman" w:cs="Times New Roman"/>
          <w:sz w:val="21"/>
          <w:szCs w:val="21"/>
        </w:rPr>
        <w:t xml:space="preserve"> references</w:t>
      </w:r>
      <w:r w:rsidR="006E09DC">
        <w:rPr>
          <w:rFonts w:ascii="Times New Roman" w:hAnsi="Times New Roman" w:cs="Times New Roman"/>
          <w:sz w:val="21"/>
          <w:szCs w:val="21"/>
        </w:rPr>
        <w:fldChar w:fldCharType="begin" w:fldLock="1"/>
      </w:r>
      <w:r w:rsidR="00532E65">
        <w:rPr>
          <w:rFonts w:ascii="Times New Roman" w:hAnsi="Times New Roman" w:cs="Times New Roman"/>
          <w:sz w:val="21"/>
          <w:szCs w:val="21"/>
        </w:rPr>
        <w:instrText>ADDIN paperpile_citation &lt;clusterId&gt;U612I962X343B164&lt;/clusterId&gt;&lt;metadata&gt;&lt;citation&gt;&lt;id&gt;1efe9f44-b06c-4a03-b49a-0236b4263cfc&lt;/id&gt;&lt;/citation&gt;&lt;/metadata&gt;&lt;data&gt;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&lt;/data&gt; \* MERGEFORMAT</w:instrText>
      </w:r>
      <w:r w:rsidR="006E09DC">
        <w:rPr>
          <w:rFonts w:ascii="Times New Roman" w:hAnsi="Times New Roman" w:cs="Times New Roman"/>
          <w:sz w:val="21"/>
          <w:szCs w:val="21"/>
        </w:rPr>
        <w:fldChar w:fldCharType="separate"/>
      </w:r>
      <w:r w:rsidR="00535A56" w:rsidRPr="00532E65">
        <w:rPr>
          <w:rFonts w:ascii="Times New Roman" w:hAnsi="Times New Roman" w:cs="Times New Roman"/>
          <w:noProof/>
          <w:sz w:val="21"/>
          <w:szCs w:val="21"/>
          <w:vertAlign w:val="superscript"/>
        </w:rPr>
        <w:t>2</w:t>
      </w:r>
      <w:r w:rsidR="006E09DC">
        <w:rPr>
          <w:rFonts w:ascii="Times New Roman" w:hAnsi="Times New Roman" w:cs="Times New Roman"/>
          <w:sz w:val="21"/>
          <w:szCs w:val="21"/>
        </w:rPr>
        <w:fldChar w:fldCharType="end"/>
      </w:r>
      <w:r w:rsidR="003F3431" w:rsidRPr="003F3431">
        <w:rPr>
          <w:rFonts w:ascii="Times New Roman" w:hAnsi="Times New Roman" w:cs="Times New Roman"/>
          <w:sz w:val="21"/>
          <w:szCs w:val="21"/>
        </w:rPr>
        <w:t xml:space="preserve"> in the following</w:t>
      </w:r>
      <w:r w:rsidR="00532E65">
        <w:rPr>
          <w:rFonts w:ascii="Times New Roman" w:hAnsi="Times New Roman" w:cs="Times New Roman"/>
          <w:sz w:val="21"/>
          <w:szCs w:val="21"/>
        </w:rPr>
        <w:fldChar w:fldCharType="begin" w:fldLock="1"/>
      </w:r>
      <w:r w:rsidR="009F1A40">
        <w:rPr>
          <w:rFonts w:ascii="Times New Roman" w:hAnsi="Times New Roman" w:cs="Times New Roman"/>
          <w:sz w:val="21"/>
          <w:szCs w:val="21"/>
        </w:rPr>
        <w:instrText>ADDIN paperpile_citation &lt;clusterId&gt;D395Q652G943K766&lt;/clusterId&gt;&lt;metadata&gt;&lt;citation&gt;&lt;id&gt;6c90f2f0-d138-41b3-b8bb-0aa0766fcbbd&lt;/id&gt;&lt;/citation&gt;&lt;/metadata&gt;&lt;data&gt;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&lt;/data&gt; \* MERGEFORMAT</w:instrText>
      </w:r>
      <w:r w:rsidR="00532E65">
        <w:rPr>
          <w:rFonts w:ascii="Times New Roman" w:hAnsi="Times New Roman" w:cs="Times New Roman"/>
          <w:sz w:val="21"/>
          <w:szCs w:val="21"/>
        </w:rPr>
        <w:fldChar w:fldCharType="separate"/>
      </w:r>
      <w:r w:rsidR="009F1A40" w:rsidRPr="009F1A40">
        <w:rPr>
          <w:rFonts w:ascii="Times New Roman" w:hAnsi="Times New Roman" w:cs="Times New Roman"/>
          <w:noProof/>
          <w:sz w:val="21"/>
          <w:szCs w:val="21"/>
          <w:vertAlign w:val="superscript"/>
        </w:rPr>
        <w:t>3</w:t>
      </w:r>
      <w:r w:rsidR="00532E65">
        <w:rPr>
          <w:rFonts w:ascii="Times New Roman" w:hAnsi="Times New Roman" w:cs="Times New Roman"/>
          <w:sz w:val="21"/>
          <w:szCs w:val="21"/>
        </w:rPr>
        <w:fldChar w:fldCharType="end"/>
      </w:r>
      <w:r w:rsidR="003F3431" w:rsidRPr="003F3431">
        <w:rPr>
          <w:rFonts w:ascii="Times New Roman" w:hAnsi="Times New Roman" w:cs="Times New Roman"/>
          <w:sz w:val="21"/>
          <w:szCs w:val="21"/>
        </w:rPr>
        <w:t xml:space="preserve"> fashion.</w:t>
      </w:r>
    </w:p>
    <w:p w14:paraId="0AE0E9CB" w14:textId="77777777" w:rsidR="00725ED7" w:rsidRPr="00CA0380" w:rsidRDefault="00725ED7" w:rsidP="003932AE">
      <w:pPr>
        <w:spacing w:after="120"/>
        <w:rPr>
          <w:rFonts w:ascii="Times New Roman" w:hAnsi="Times New Roman" w:cs="Times New Roman"/>
          <w:b/>
          <w:bCs/>
          <w:sz w:val="21"/>
          <w:szCs w:val="21"/>
        </w:rPr>
      </w:pPr>
      <w:r w:rsidRPr="00CA0380">
        <w:rPr>
          <w:rStyle w:val="Krepko"/>
          <w:rFonts w:ascii="Times New Roman" w:hAnsi="Times New Roman" w:cs="Times New Roman"/>
          <w:b w:val="0"/>
          <w:bCs w:val="0"/>
          <w:sz w:val="21"/>
          <w:szCs w:val="21"/>
        </w:rPr>
        <w:t>Formatting rules:</w:t>
      </w:r>
    </w:p>
    <w:p w14:paraId="7175BBC1" w14:textId="77777777" w:rsidR="00725ED7" w:rsidRPr="00CA0380" w:rsidRDefault="00725ED7" w:rsidP="003932AE">
      <w:pPr>
        <w:pStyle w:val="Odstavekseznama"/>
        <w:numPr>
          <w:ilvl w:val="0"/>
          <w:numId w:val="13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Fonts w:ascii="Times New Roman" w:hAnsi="Times New Roman" w:cs="Times New Roman"/>
          <w:sz w:val="21"/>
          <w:szCs w:val="21"/>
        </w:rPr>
        <w:t xml:space="preserve">Page layout: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A4</w:t>
      </w:r>
      <w:r w:rsidRPr="00CA0380">
        <w:rPr>
          <w:rFonts w:ascii="Times New Roman" w:hAnsi="Times New Roman" w:cs="Times New Roman"/>
          <w:sz w:val="21"/>
          <w:szCs w:val="21"/>
        </w:rPr>
        <w:t>, margins: 1.8 cm left/right, 2.0 cm top/bottom.</w:t>
      </w:r>
    </w:p>
    <w:p w14:paraId="4CB0BEFE" w14:textId="77777777" w:rsidR="00725ED7" w:rsidRPr="00CA0380" w:rsidRDefault="00725ED7" w:rsidP="003932AE">
      <w:pPr>
        <w:pStyle w:val="Odstavekseznama"/>
        <w:numPr>
          <w:ilvl w:val="0"/>
          <w:numId w:val="13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Fonts w:ascii="Times New Roman" w:hAnsi="Times New Roman" w:cs="Times New Roman"/>
          <w:sz w:val="21"/>
          <w:szCs w:val="21"/>
        </w:rPr>
        <w:t xml:space="preserve">Columns: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two-column layout</w:t>
      </w:r>
      <w:r w:rsidRPr="00CA0380">
        <w:rPr>
          <w:rFonts w:ascii="Times New Roman" w:hAnsi="Times New Roman" w:cs="Times New Roman"/>
          <w:sz w:val="21"/>
          <w:szCs w:val="21"/>
        </w:rPr>
        <w:t>, except for the title, authors, and affiliations (one column).</w:t>
      </w:r>
    </w:p>
    <w:p w14:paraId="339BF50F" w14:textId="77777777" w:rsidR="00725ED7" w:rsidRPr="00CA0380" w:rsidRDefault="00725ED7" w:rsidP="003932AE">
      <w:pPr>
        <w:pStyle w:val="Odstavekseznama"/>
        <w:numPr>
          <w:ilvl w:val="0"/>
          <w:numId w:val="13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Fonts w:ascii="Times New Roman" w:hAnsi="Times New Roman" w:cs="Times New Roman"/>
          <w:sz w:val="21"/>
          <w:szCs w:val="21"/>
        </w:rPr>
        <w:t xml:space="preserve">Font: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Times New Roman</w:t>
      </w:r>
      <w:r w:rsidRPr="00CA0380">
        <w:rPr>
          <w:rFonts w:ascii="Times New Roman" w:hAnsi="Times New Roman" w:cs="Times New Roman"/>
          <w:sz w:val="21"/>
          <w:szCs w:val="21"/>
        </w:rPr>
        <w:t xml:space="preserve"> for all text, single line spacing, spacing after paragraphs: 6 pt.</w:t>
      </w:r>
    </w:p>
    <w:p w14:paraId="0C7294AD" w14:textId="77777777" w:rsidR="00587054" w:rsidRPr="00CA0380" w:rsidRDefault="00725ED7" w:rsidP="003932AE">
      <w:pPr>
        <w:pStyle w:val="Odstavekseznama"/>
        <w:numPr>
          <w:ilvl w:val="0"/>
          <w:numId w:val="13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CA0380">
        <w:rPr>
          <w:rFonts w:ascii="Times New Roman" w:hAnsi="Times New Roman" w:cs="Times New Roman"/>
          <w:sz w:val="21"/>
          <w:szCs w:val="21"/>
        </w:rPr>
        <w:t xml:space="preserve">Maximum abstract length: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4 pages</w:t>
      </w:r>
      <w:r w:rsidRPr="00CA0380">
        <w:rPr>
          <w:rFonts w:ascii="Times New Roman" w:hAnsi="Times New Roman" w:cs="Times New Roman"/>
          <w:sz w:val="21"/>
          <w:szCs w:val="21"/>
        </w:rPr>
        <w:t xml:space="preserve"> including all text, figures, and references.</w:t>
      </w:r>
    </w:p>
    <w:p w14:paraId="7C186622" w14:textId="4A2FB6EA" w:rsidR="00020C45" w:rsidRPr="00020C45" w:rsidRDefault="00587054" w:rsidP="003932AE">
      <w:pPr>
        <w:pStyle w:val="Odstavekseznama"/>
        <w:numPr>
          <w:ilvl w:val="0"/>
          <w:numId w:val="13"/>
        </w:numPr>
        <w:spacing w:after="120"/>
        <w:rPr>
          <w:rStyle w:val="Krepko"/>
          <w:b w:val="0"/>
          <w:bCs w:val="0"/>
        </w:rPr>
      </w:pPr>
      <w:r w:rsidRPr="00CA0380">
        <w:rPr>
          <w:rStyle w:val="Krepko"/>
          <w:rFonts w:ascii="Times New Roman" w:hAnsi="Times New Roman" w:cs="Times New Roman"/>
          <w:b w:val="0"/>
          <w:bCs w:val="0"/>
          <w:sz w:val="21"/>
          <w:szCs w:val="21"/>
        </w:rPr>
        <w:t>Save your document as “Word document (.do</w:t>
      </w:r>
      <w:r w:rsidR="003932AE" w:rsidRPr="00CA0380">
        <w:rPr>
          <w:rStyle w:val="Krepko"/>
          <w:rFonts w:ascii="Times New Roman" w:hAnsi="Times New Roman" w:cs="Times New Roman"/>
          <w:b w:val="0"/>
          <w:bCs w:val="0"/>
          <w:sz w:val="21"/>
          <w:szCs w:val="21"/>
        </w:rPr>
        <w:t>c</w:t>
      </w:r>
      <w:r w:rsidRPr="00CA0380">
        <w:rPr>
          <w:rStyle w:val="Krepko"/>
          <w:rFonts w:ascii="Times New Roman" w:hAnsi="Times New Roman" w:cs="Times New Roman"/>
          <w:b w:val="0"/>
          <w:bCs w:val="0"/>
          <w:sz w:val="21"/>
          <w:szCs w:val="21"/>
        </w:rPr>
        <w:t xml:space="preserve">x)” and name the document in a following manner: 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“Name_Surname_IMTB202</w:t>
      </w:r>
      <w:r w:rsidR="003B0485">
        <w:rPr>
          <w:rStyle w:val="Krepko"/>
          <w:rFonts w:ascii="Times New Roman" w:hAnsi="Times New Roman" w:cs="Times New Roman"/>
          <w:sz w:val="21"/>
          <w:szCs w:val="21"/>
        </w:rPr>
        <w:t>6</w:t>
      </w:r>
      <w:r w:rsidRPr="00CA0380">
        <w:rPr>
          <w:rStyle w:val="Krepko"/>
          <w:rFonts w:ascii="Times New Roman" w:hAnsi="Times New Roman" w:cs="Times New Roman"/>
          <w:sz w:val="21"/>
          <w:szCs w:val="21"/>
        </w:rPr>
        <w:t>_abs.docx”</w:t>
      </w:r>
    </w:p>
    <w:p w14:paraId="1BE3EEAF" w14:textId="77777777" w:rsidR="00020C45" w:rsidRDefault="00020C45" w:rsidP="00020C45">
      <w:pPr>
        <w:spacing w:after="120"/>
        <w:rPr>
          <w:rFonts w:ascii="Times New Roman" w:hAnsi="Times New Roman" w:cs="Times New Roman"/>
          <w:b/>
          <w:bCs/>
          <w:sz w:val="28"/>
        </w:rPr>
      </w:pPr>
    </w:p>
    <w:p w14:paraId="017C6AD4" w14:textId="77777777" w:rsidR="00020C45" w:rsidRDefault="00020C45" w:rsidP="00020C45">
      <w:pPr>
        <w:spacing w:after="120"/>
        <w:rPr>
          <w:rFonts w:ascii="Times New Roman" w:hAnsi="Times New Roman" w:cs="Times New Roman"/>
          <w:b/>
          <w:bCs/>
          <w:sz w:val="28"/>
        </w:rPr>
      </w:pPr>
    </w:p>
    <w:p w14:paraId="2E592D56" w14:textId="77777777" w:rsidR="00020C45" w:rsidRDefault="00020C45" w:rsidP="00020C45">
      <w:pPr>
        <w:spacing w:after="120"/>
        <w:rPr>
          <w:rFonts w:ascii="Times New Roman" w:hAnsi="Times New Roman" w:cs="Times New Roman"/>
          <w:b/>
          <w:bCs/>
          <w:sz w:val="28"/>
        </w:rPr>
      </w:pPr>
    </w:p>
    <w:p w14:paraId="11CAAFD8" w14:textId="77777777" w:rsidR="00020C45" w:rsidRDefault="00020C45" w:rsidP="00020C45">
      <w:pPr>
        <w:spacing w:after="120"/>
        <w:rPr>
          <w:rFonts w:ascii="Times New Roman" w:hAnsi="Times New Roman" w:cs="Times New Roman"/>
          <w:b/>
          <w:bCs/>
          <w:sz w:val="28"/>
        </w:rPr>
      </w:pPr>
    </w:p>
    <w:p w14:paraId="65DB07DD" w14:textId="2498A959" w:rsidR="00725ED7" w:rsidRPr="00020C45" w:rsidRDefault="00020C45" w:rsidP="00020C45">
      <w:pPr>
        <w:spacing w:after="120"/>
        <w:jc w:val="center"/>
      </w:pPr>
      <w:r w:rsidRPr="00020C45">
        <w:rPr>
          <w:rFonts w:ascii="Times New Roman" w:hAnsi="Times New Roman" w:cs="Times New Roman"/>
          <w:b/>
          <w:bCs/>
          <w:sz w:val="28"/>
        </w:rPr>
        <w:t>Please delete this page before submission!</w:t>
      </w:r>
      <w:r w:rsidR="00725ED7" w:rsidRPr="00020C45">
        <w:rPr>
          <w:rFonts w:ascii="Times New Roman" w:hAnsi="Times New Roman" w:cs="Times New Roman"/>
          <w:b/>
          <w:bCs/>
          <w:sz w:val="28"/>
        </w:rPr>
        <w:br w:type="page"/>
      </w:r>
    </w:p>
    <w:p w14:paraId="7CE6E746" w14:textId="3F0B15CB" w:rsidR="008C7E66" w:rsidRPr="00CA0380" w:rsidRDefault="00FF61BC" w:rsidP="003932AE">
      <w:pPr>
        <w:pStyle w:val="Naslov1"/>
        <w:spacing w:after="1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Type title here</w:t>
      </w:r>
      <w:r w:rsidR="00AC078F">
        <w:rPr>
          <w:color w:val="auto"/>
          <w:sz w:val="32"/>
          <w:szCs w:val="32"/>
        </w:rPr>
        <w:t xml:space="preserve"> (Heading 1 style)</w:t>
      </w:r>
    </w:p>
    <w:p w14:paraId="573373F0" w14:textId="0C265EC1" w:rsidR="00151C90" w:rsidRPr="00CA0380" w:rsidRDefault="00151C90" w:rsidP="00B65726">
      <w:pPr>
        <w:pStyle w:val="Authors"/>
        <w:spacing w:line="240" w:lineRule="auto"/>
        <w:rPr>
          <w:szCs w:val="24"/>
        </w:rPr>
      </w:pPr>
      <w:r w:rsidRPr="00CA0380">
        <w:rPr>
          <w:sz w:val="22"/>
          <w:szCs w:val="24"/>
          <w:u w:val="single"/>
        </w:rPr>
        <w:t>Presenting Author’s Full Name</w:t>
      </w:r>
      <w:r w:rsidRPr="00CA0380">
        <w:rPr>
          <w:sz w:val="22"/>
          <w:szCs w:val="24"/>
          <w:vertAlign w:val="superscript"/>
        </w:rPr>
        <w:t>1</w:t>
      </w:r>
      <w:r w:rsidRPr="00CA0380">
        <w:rPr>
          <w:sz w:val="22"/>
          <w:szCs w:val="24"/>
        </w:rPr>
        <w:t>, Second Author’s Full Name</w:t>
      </w:r>
      <w:r w:rsidRPr="00CA0380">
        <w:rPr>
          <w:sz w:val="22"/>
          <w:szCs w:val="24"/>
          <w:vertAlign w:val="superscript"/>
        </w:rPr>
        <w:t>1</w:t>
      </w:r>
      <w:r w:rsidRPr="00CA0380">
        <w:rPr>
          <w:sz w:val="22"/>
          <w:szCs w:val="24"/>
        </w:rPr>
        <w:t>, Third Author’s Full Name</w:t>
      </w:r>
      <w:r w:rsidRPr="00CA0380">
        <w:rPr>
          <w:sz w:val="22"/>
          <w:szCs w:val="24"/>
          <w:vertAlign w:val="superscript"/>
        </w:rPr>
        <w:t>2</w:t>
      </w:r>
      <w:r w:rsidRPr="00CA0380">
        <w:rPr>
          <w:sz w:val="22"/>
          <w:szCs w:val="24"/>
        </w:rPr>
        <w:t xml:space="preserve">, (etc.), Corresponding Author’s Full </w:t>
      </w:r>
      <w:proofErr w:type="spellStart"/>
      <w:proofErr w:type="gramStart"/>
      <w:r w:rsidRPr="00CA0380">
        <w:rPr>
          <w:sz w:val="22"/>
          <w:szCs w:val="24"/>
        </w:rPr>
        <w:t>Name</w:t>
      </w:r>
      <w:r w:rsidRPr="00CA0380">
        <w:rPr>
          <w:sz w:val="22"/>
          <w:szCs w:val="24"/>
          <w:vertAlign w:val="superscript"/>
        </w:rPr>
        <w:t>a</w:t>
      </w:r>
      <w:proofErr w:type="spellEnd"/>
      <w:r w:rsidRPr="00CA0380">
        <w:rPr>
          <w:sz w:val="22"/>
          <w:szCs w:val="24"/>
          <w:vertAlign w:val="superscript"/>
        </w:rPr>
        <w:t>,</w:t>
      </w:r>
      <w:r w:rsidRPr="00CA0380">
        <w:rPr>
          <w:sz w:val="22"/>
          <w:szCs w:val="24"/>
        </w:rPr>
        <w:t>*</w:t>
      </w:r>
      <w:proofErr w:type="gramEnd"/>
    </w:p>
    <w:p w14:paraId="6BF39E78" w14:textId="100CD65C" w:rsidR="00151C90" w:rsidRPr="00CA0380" w:rsidRDefault="00151C90" w:rsidP="003932AE">
      <w:pPr>
        <w:pStyle w:val="Addresses"/>
        <w:spacing w:line="240" w:lineRule="auto"/>
        <w:jc w:val="both"/>
        <w:rPr>
          <w:i w:val="0"/>
          <w:iCs/>
          <w:sz w:val="20"/>
          <w:szCs w:val="22"/>
        </w:rPr>
      </w:pPr>
      <w:r w:rsidRPr="00CA0380">
        <w:rPr>
          <w:i w:val="0"/>
          <w:iCs/>
          <w:sz w:val="20"/>
          <w:szCs w:val="22"/>
          <w:vertAlign w:val="superscript"/>
        </w:rPr>
        <w:t>1</w:t>
      </w:r>
      <w:r w:rsidRPr="00CA0380">
        <w:rPr>
          <w:i w:val="0"/>
          <w:iCs/>
          <w:sz w:val="20"/>
          <w:szCs w:val="22"/>
        </w:rPr>
        <w:t xml:space="preserve">Presenting, Second and Corresponding Author’s affiliation, A Fictional Street 100b, AC-10000 </w:t>
      </w:r>
      <w:r w:rsidR="00DD497D" w:rsidRPr="00CA0380">
        <w:rPr>
          <w:i w:val="0"/>
          <w:iCs/>
          <w:sz w:val="20"/>
          <w:szCs w:val="22"/>
        </w:rPr>
        <w:t>C</w:t>
      </w:r>
      <w:r w:rsidRPr="00CA0380">
        <w:rPr>
          <w:i w:val="0"/>
          <w:iCs/>
          <w:sz w:val="20"/>
          <w:szCs w:val="22"/>
        </w:rPr>
        <w:t xml:space="preserve">ity, </w:t>
      </w:r>
      <w:r w:rsidR="00DD497D" w:rsidRPr="00CA0380">
        <w:rPr>
          <w:i w:val="0"/>
          <w:iCs/>
          <w:sz w:val="20"/>
          <w:szCs w:val="22"/>
        </w:rPr>
        <w:t>C</w:t>
      </w:r>
      <w:r w:rsidRPr="00CA0380">
        <w:rPr>
          <w:i w:val="0"/>
          <w:iCs/>
          <w:sz w:val="20"/>
          <w:szCs w:val="22"/>
        </w:rPr>
        <w:t>ountry</w:t>
      </w:r>
    </w:p>
    <w:p w14:paraId="7C134B17" w14:textId="7EC3AADB" w:rsidR="00151C90" w:rsidRPr="00CA0380" w:rsidRDefault="00151C90" w:rsidP="003932AE">
      <w:pPr>
        <w:pStyle w:val="Addresses"/>
        <w:spacing w:line="240" w:lineRule="auto"/>
        <w:jc w:val="both"/>
        <w:rPr>
          <w:i w:val="0"/>
          <w:iCs/>
          <w:sz w:val="20"/>
          <w:szCs w:val="22"/>
        </w:rPr>
      </w:pPr>
      <w:r w:rsidRPr="00CA0380">
        <w:rPr>
          <w:i w:val="0"/>
          <w:iCs/>
          <w:sz w:val="20"/>
          <w:szCs w:val="22"/>
          <w:vertAlign w:val="superscript"/>
        </w:rPr>
        <w:t>2</w:t>
      </w:r>
      <w:r w:rsidRPr="00CA0380">
        <w:rPr>
          <w:i w:val="0"/>
          <w:iCs/>
          <w:sz w:val="20"/>
          <w:szCs w:val="22"/>
        </w:rPr>
        <w:t xml:space="preserve">Third Author’s affiliation, </w:t>
      </w:r>
      <w:r w:rsidR="00DD497D" w:rsidRPr="00CA0380">
        <w:rPr>
          <w:i w:val="0"/>
          <w:iCs/>
          <w:sz w:val="20"/>
          <w:szCs w:val="22"/>
        </w:rPr>
        <w:t>A Fictional Street 100b, AC-10000 City, Country</w:t>
      </w:r>
    </w:p>
    <w:p w14:paraId="0B34A7F8" w14:textId="17508AF9" w:rsidR="00151C90" w:rsidRPr="00CA0380" w:rsidRDefault="00151C90" w:rsidP="009F23BF">
      <w:pPr>
        <w:pStyle w:val="Addresses"/>
        <w:pBdr>
          <w:bottom w:val="single" w:sz="4" w:space="10" w:color="auto"/>
        </w:pBdr>
        <w:spacing w:line="240" w:lineRule="auto"/>
        <w:jc w:val="both"/>
        <w:rPr>
          <w:rFonts w:ascii="Calibri" w:hAnsi="Calibri"/>
          <w:i w:val="0"/>
          <w:iCs/>
          <w:sz w:val="20"/>
          <w:szCs w:val="20"/>
        </w:rPr>
      </w:pPr>
      <w:r w:rsidRPr="00CA0380">
        <w:rPr>
          <w:i w:val="0"/>
          <w:iCs/>
          <w:sz w:val="20"/>
          <w:szCs w:val="22"/>
        </w:rPr>
        <w:t>*</w:t>
      </w:r>
      <w:proofErr w:type="gramStart"/>
      <w:r w:rsidRPr="00CA0380">
        <w:rPr>
          <w:i w:val="0"/>
          <w:iCs/>
          <w:sz w:val="20"/>
          <w:szCs w:val="22"/>
        </w:rPr>
        <w:t>email</w:t>
      </w:r>
      <w:proofErr w:type="gramEnd"/>
      <w:r w:rsidRPr="00CA0380">
        <w:rPr>
          <w:i w:val="0"/>
          <w:iCs/>
          <w:sz w:val="20"/>
          <w:szCs w:val="20"/>
        </w:rPr>
        <w:t>: corresponding.author@inst.com</w:t>
      </w:r>
    </w:p>
    <w:p w14:paraId="5B8E44E5" w14:textId="77777777" w:rsidR="00F90F8E" w:rsidRPr="00CA0380" w:rsidRDefault="00F90F8E" w:rsidP="003932AE">
      <w:pPr>
        <w:spacing w:after="120"/>
        <w:rPr>
          <w:rFonts w:ascii="Times New Roman" w:hAnsi="Times New Roman"/>
          <w:b/>
          <w:sz w:val="24"/>
        </w:rPr>
        <w:sectPr w:rsidR="00F90F8E" w:rsidRPr="00CA0380" w:rsidSect="00F90F8E">
          <w:pgSz w:w="11909" w:h="16834"/>
          <w:pgMar w:top="1152" w:right="1008" w:bottom="1152" w:left="1008" w:header="720" w:footer="720" w:gutter="0"/>
          <w:cols w:space="720"/>
          <w:docGrid w:linePitch="360"/>
        </w:sectPr>
      </w:pPr>
    </w:p>
    <w:p w14:paraId="1D9F6670" w14:textId="77777777" w:rsidR="003932AE" w:rsidRPr="00CA0380" w:rsidRDefault="007A6DDD" w:rsidP="003932AE">
      <w:pPr>
        <w:spacing w:after="120"/>
      </w:pPr>
      <w:r w:rsidRPr="00CA0380">
        <w:rPr>
          <w:rFonts w:ascii="Times New Roman" w:hAnsi="Times New Roman"/>
          <w:b/>
          <w:sz w:val="24"/>
        </w:rPr>
        <w:t>Abstract</w:t>
      </w:r>
    </w:p>
    <w:p w14:paraId="0AA09A2C" w14:textId="7F66F988" w:rsidR="00F3582D" w:rsidRPr="00CA0380" w:rsidRDefault="00F3582D" w:rsidP="00B65726">
      <w:pPr>
        <w:spacing w:after="120"/>
        <w:jc w:val="both"/>
      </w:pP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 xml:space="preserve">. 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 xml:space="preserve">. 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</w:p>
    <w:p w14:paraId="099A97F0" w14:textId="77777777" w:rsidR="00E0192D" w:rsidRDefault="00E0192D" w:rsidP="003932AE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Introduction</w:t>
      </w:r>
    </w:p>
    <w:p w14:paraId="559C258B" w14:textId="3402E951" w:rsidR="00E0192D" w:rsidRDefault="00E0192D" w:rsidP="009069E5">
      <w:pPr>
        <w:spacing w:after="120"/>
        <w:jc w:val="both"/>
        <w:rPr>
          <w:rFonts w:ascii="Times New Roman" w:hAnsi="Times New Roman"/>
          <w:b/>
          <w:sz w:val="24"/>
        </w:rPr>
      </w:pP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arcu.</w:t>
      </w:r>
      <w:r w:rsidR="00C9152F">
        <w:rPr>
          <w:rFonts w:ascii="Times New Roman" w:hAnsi="Times New Roman"/>
          <w:sz w:val="21"/>
          <w:vertAlign w:val="superscript"/>
        </w:rPr>
        <w:t>1</w:t>
      </w:r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 xml:space="preserve">. 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elit.</w:t>
      </w:r>
      <w:r w:rsidR="00C9152F" w:rsidRPr="00C9152F">
        <w:rPr>
          <w:rFonts w:ascii="Times New Roman" w:hAnsi="Times New Roman"/>
          <w:sz w:val="21"/>
          <w:vertAlign w:val="superscript"/>
        </w:rPr>
        <w:t>2</w:t>
      </w:r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</w:p>
    <w:p w14:paraId="2E647621" w14:textId="1AC012C1" w:rsidR="008C7E66" w:rsidRPr="00CA0380" w:rsidRDefault="007A6DDD" w:rsidP="003932AE">
      <w:pPr>
        <w:spacing w:after="120"/>
      </w:pPr>
      <w:r w:rsidRPr="00CA0380">
        <w:rPr>
          <w:rFonts w:ascii="Times New Roman" w:hAnsi="Times New Roman"/>
          <w:b/>
          <w:sz w:val="24"/>
        </w:rPr>
        <w:t>Materials and Methods</w:t>
      </w:r>
    </w:p>
    <w:p w14:paraId="620D573C" w14:textId="782728FD" w:rsidR="00B65726" w:rsidRPr="00CA0380" w:rsidRDefault="00B65726" w:rsidP="00B65726">
      <w:pPr>
        <w:spacing w:after="120"/>
        <w:jc w:val="both"/>
      </w:pP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elit.</w:t>
      </w:r>
      <w:r w:rsidR="00C9152F">
        <w:rPr>
          <w:rFonts w:ascii="Times New Roman" w:hAnsi="Times New Roman"/>
          <w:sz w:val="21"/>
          <w:vertAlign w:val="superscript"/>
        </w:rPr>
        <w:t>3</w:t>
      </w:r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 xml:space="preserve">. 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 xml:space="preserve">. 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</w:p>
    <w:p w14:paraId="3698DDA1" w14:textId="77777777" w:rsidR="008C7E66" w:rsidRPr="00CA0380" w:rsidRDefault="007A6DDD" w:rsidP="003932AE">
      <w:pPr>
        <w:spacing w:after="120"/>
      </w:pPr>
      <w:r w:rsidRPr="00CA0380">
        <w:rPr>
          <w:rFonts w:ascii="Times New Roman" w:hAnsi="Times New Roman"/>
          <w:b/>
          <w:sz w:val="24"/>
        </w:rPr>
        <w:t>Results and Discussion</w:t>
      </w:r>
    </w:p>
    <w:p w14:paraId="3E06BBAA" w14:textId="77777777" w:rsidR="00B65726" w:rsidRPr="00CA0380" w:rsidRDefault="00B65726" w:rsidP="00B65726">
      <w:pPr>
        <w:spacing w:after="120"/>
        <w:jc w:val="both"/>
        <w:rPr>
          <w:rFonts w:ascii="Times New Roman" w:hAnsi="Times New Roman"/>
          <w:sz w:val="21"/>
        </w:rPr>
      </w:pP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 xml:space="preserve">. 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 xml:space="preserve">. 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</w:p>
    <w:p w14:paraId="0A35A0C2" w14:textId="77777777" w:rsidR="00B65726" w:rsidRDefault="00B65726" w:rsidP="00B65726">
      <w:pPr>
        <w:spacing w:after="120"/>
        <w:jc w:val="both"/>
        <w:rPr>
          <w:rFonts w:ascii="Times New Roman" w:hAnsi="Times New Roman"/>
          <w:sz w:val="21"/>
        </w:rPr>
      </w:pP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 xml:space="preserve">. 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 xml:space="preserve">. 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</w:p>
    <w:p w14:paraId="2EB4D1D6" w14:textId="518EEF78" w:rsidR="003932AE" w:rsidRPr="00CA0380" w:rsidRDefault="00696C9C" w:rsidP="00696C9C">
      <w:pPr>
        <w:spacing w:after="120"/>
        <w:jc w:val="center"/>
      </w:pPr>
      <w:r>
        <w:rPr>
          <w:noProof/>
        </w:rPr>
        <w:lastRenderedPageBreak/>
        <w:drawing>
          <wp:inline distT="0" distB="0" distL="0" distR="0" wp14:anchorId="14339A3D" wp14:editId="36CE4854">
            <wp:extent cx="1919836" cy="1331249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9978" cy="133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A7B8" w14:textId="5D73D36A" w:rsidR="00F90F8E" w:rsidRPr="00CA0380" w:rsidRDefault="007A6DDD" w:rsidP="00B65726">
      <w:pPr>
        <w:spacing w:after="120"/>
        <w:jc w:val="both"/>
        <w:rPr>
          <w:rFonts w:ascii="Times New Roman" w:hAnsi="Times New Roman"/>
          <w:sz w:val="21"/>
        </w:rPr>
      </w:pPr>
      <w:r w:rsidRPr="008D63BF">
        <w:rPr>
          <w:rFonts w:ascii="Times New Roman" w:hAnsi="Times New Roman"/>
          <w:b/>
          <w:bCs/>
          <w:sz w:val="21"/>
        </w:rPr>
        <w:t>Figure 1</w:t>
      </w:r>
      <w:r w:rsidRPr="00CA0380">
        <w:rPr>
          <w:rFonts w:ascii="Times New Roman" w:hAnsi="Times New Roman"/>
          <w:sz w:val="21"/>
        </w:rPr>
        <w:t>: Example of a graphical abstract or figure caption.</w:t>
      </w:r>
    </w:p>
    <w:p w14:paraId="0E8579B4" w14:textId="775A3686" w:rsidR="008C7E66" w:rsidRPr="00CA0380" w:rsidRDefault="00F90F8E" w:rsidP="003932AE">
      <w:pPr>
        <w:spacing w:after="120"/>
        <w:jc w:val="both"/>
        <w:rPr>
          <w:rFonts w:ascii="Times New Roman" w:hAnsi="Times New Roman"/>
          <w:sz w:val="21"/>
        </w:rPr>
      </w:pP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>.</w:t>
      </w:r>
      <w:r w:rsidRPr="00CA0380">
        <w:t xml:space="preserve"> </w:t>
      </w: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>.</w:t>
      </w:r>
      <w:r w:rsidRPr="00CA0380">
        <w:t xml:space="preserve"> </w:t>
      </w: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>.</w:t>
      </w:r>
    </w:p>
    <w:p w14:paraId="1D61B032" w14:textId="028CC681" w:rsidR="00B65726" w:rsidRPr="00CA0380" w:rsidRDefault="00B65726" w:rsidP="003932AE">
      <w:pPr>
        <w:spacing w:after="120"/>
        <w:jc w:val="both"/>
      </w:pP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 xml:space="preserve">. 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 xml:space="preserve">. 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</w:p>
    <w:p w14:paraId="319AA23E" w14:textId="77777777" w:rsidR="008C7E66" w:rsidRPr="00CA0380" w:rsidRDefault="007A6DDD" w:rsidP="003932AE">
      <w:pPr>
        <w:spacing w:after="120"/>
      </w:pPr>
      <w:r w:rsidRPr="00CA0380">
        <w:rPr>
          <w:rFonts w:ascii="Times New Roman" w:hAnsi="Times New Roman"/>
          <w:b/>
          <w:sz w:val="24"/>
        </w:rPr>
        <w:t>Conclusion</w:t>
      </w:r>
    </w:p>
    <w:p w14:paraId="570E5A3E" w14:textId="40316E8B" w:rsidR="00F90F8E" w:rsidRPr="00CA0380" w:rsidRDefault="00F90F8E" w:rsidP="003932AE">
      <w:pPr>
        <w:spacing w:after="120"/>
        <w:jc w:val="both"/>
        <w:rPr>
          <w:rFonts w:ascii="Times New Roman" w:hAnsi="Times New Roman"/>
          <w:sz w:val="21"/>
        </w:rPr>
      </w:pP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>.</w:t>
      </w:r>
      <w:r w:rsidRPr="00CA0380">
        <w:t xml:space="preserve"> </w:t>
      </w: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Phasellus</w:t>
      </w:r>
      <w:proofErr w:type="spellEnd"/>
      <w:r w:rsidRPr="00CA0380">
        <w:rPr>
          <w:rFonts w:ascii="Times New Roman" w:hAnsi="Times New Roman"/>
          <w:sz w:val="21"/>
        </w:rPr>
        <w:t xml:space="preserve"> fermentum, libero id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euismod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nisl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justo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efficitur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massa</w:t>
      </w:r>
      <w:proofErr w:type="spellEnd"/>
      <w:r w:rsidRPr="00CA0380">
        <w:rPr>
          <w:rFonts w:ascii="Times New Roman" w:hAnsi="Times New Roman"/>
          <w:sz w:val="21"/>
        </w:rPr>
        <w:t xml:space="preserve">, nec </w:t>
      </w:r>
      <w:proofErr w:type="spellStart"/>
      <w:r w:rsidRPr="00CA0380">
        <w:rPr>
          <w:rFonts w:ascii="Times New Roman" w:hAnsi="Times New Roman"/>
          <w:sz w:val="21"/>
        </w:rPr>
        <w:t>sodales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purus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 sit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arcu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Praesent</w:t>
      </w:r>
      <w:proofErr w:type="spellEnd"/>
      <w:r w:rsidRPr="00CA0380">
        <w:rPr>
          <w:rFonts w:ascii="Times New Roman" w:hAnsi="Times New Roman"/>
          <w:sz w:val="21"/>
        </w:rPr>
        <w:t xml:space="preserve"> vel </w:t>
      </w:r>
      <w:proofErr w:type="spellStart"/>
      <w:r w:rsidRPr="00CA0380">
        <w:rPr>
          <w:rFonts w:ascii="Times New Roman" w:hAnsi="Times New Roman"/>
          <w:sz w:val="21"/>
        </w:rPr>
        <w:t>sapien</w:t>
      </w:r>
      <w:proofErr w:type="spellEnd"/>
      <w:r w:rsidRPr="00CA0380">
        <w:rPr>
          <w:rFonts w:ascii="Times New Roman" w:hAnsi="Times New Roman"/>
          <w:sz w:val="21"/>
        </w:rPr>
        <w:t xml:space="preserve"> vitae </w:t>
      </w:r>
      <w:proofErr w:type="spellStart"/>
      <w:r w:rsidRPr="00CA0380">
        <w:rPr>
          <w:rFonts w:ascii="Times New Roman" w:hAnsi="Times New Roman"/>
          <w:sz w:val="21"/>
        </w:rPr>
        <w:t>lectus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sagittis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tempor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Curabitur</w:t>
      </w:r>
      <w:proofErr w:type="spellEnd"/>
      <w:r w:rsidRPr="00CA0380">
        <w:rPr>
          <w:rFonts w:ascii="Times New Roman" w:hAnsi="Times New Roman"/>
          <w:sz w:val="21"/>
        </w:rPr>
        <w:t xml:space="preserve"> sed </w:t>
      </w:r>
      <w:proofErr w:type="spellStart"/>
      <w:r w:rsidRPr="00CA0380">
        <w:rPr>
          <w:rFonts w:ascii="Times New Roman" w:hAnsi="Times New Roman"/>
          <w:sz w:val="21"/>
        </w:rPr>
        <w:t>bibendum</w:t>
      </w:r>
      <w:proofErr w:type="spellEnd"/>
      <w:r w:rsidRPr="00CA0380">
        <w:rPr>
          <w:rFonts w:ascii="Times New Roman" w:hAnsi="Times New Roman"/>
          <w:sz w:val="21"/>
        </w:rPr>
        <w:t xml:space="preserve"> lorem, sed </w:t>
      </w:r>
      <w:proofErr w:type="spellStart"/>
      <w:r w:rsidRPr="00CA0380">
        <w:rPr>
          <w:rFonts w:ascii="Times New Roman" w:hAnsi="Times New Roman"/>
          <w:sz w:val="21"/>
        </w:rPr>
        <w:t>imperdiet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Pr="00CA0380">
        <w:rPr>
          <w:rFonts w:ascii="Times New Roman" w:hAnsi="Times New Roman"/>
          <w:sz w:val="21"/>
        </w:rPr>
        <w:t>Pellentesque</w:t>
      </w:r>
      <w:proofErr w:type="spellEnd"/>
      <w:r w:rsidRPr="00CA0380">
        <w:rPr>
          <w:rFonts w:ascii="Times New Roman" w:hAnsi="Times New Roman"/>
          <w:sz w:val="21"/>
        </w:rPr>
        <w:t xml:space="preserve"> habitant </w:t>
      </w:r>
      <w:proofErr w:type="spellStart"/>
      <w:r w:rsidRPr="00CA0380">
        <w:rPr>
          <w:rFonts w:ascii="Times New Roman" w:hAnsi="Times New Roman"/>
          <w:sz w:val="21"/>
        </w:rPr>
        <w:t>morbi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tristique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senectus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netus</w:t>
      </w:r>
      <w:proofErr w:type="spellEnd"/>
      <w:r w:rsidRPr="00CA0380">
        <w:rPr>
          <w:rFonts w:ascii="Times New Roman" w:hAnsi="Times New Roman"/>
          <w:sz w:val="21"/>
        </w:rPr>
        <w:t xml:space="preserve"> et </w:t>
      </w:r>
      <w:proofErr w:type="spellStart"/>
      <w:r w:rsidRPr="00CA0380">
        <w:rPr>
          <w:rFonts w:ascii="Times New Roman" w:hAnsi="Times New Roman"/>
          <w:sz w:val="21"/>
        </w:rPr>
        <w:t>malesuada</w:t>
      </w:r>
      <w:proofErr w:type="spellEnd"/>
      <w:r w:rsidRPr="00CA0380">
        <w:rPr>
          <w:rFonts w:ascii="Times New Roman" w:hAnsi="Times New Roman"/>
          <w:sz w:val="21"/>
        </w:rPr>
        <w:t xml:space="preserve"> fames ac </w:t>
      </w:r>
      <w:proofErr w:type="spellStart"/>
      <w:r w:rsidRPr="00CA0380">
        <w:rPr>
          <w:rFonts w:ascii="Times New Roman" w:hAnsi="Times New Roman"/>
          <w:sz w:val="21"/>
        </w:rPr>
        <w:t>turpis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egestas</w:t>
      </w:r>
      <w:proofErr w:type="spellEnd"/>
      <w:r w:rsidRPr="00CA0380">
        <w:rPr>
          <w:rFonts w:ascii="Times New Roman" w:hAnsi="Times New Roman"/>
          <w:sz w:val="21"/>
        </w:rPr>
        <w:t>.</w:t>
      </w:r>
      <w:r w:rsidRPr="00CA0380">
        <w:t xml:space="preserve"> </w:t>
      </w:r>
      <w:r w:rsidRPr="00CA0380">
        <w:rPr>
          <w:rFonts w:ascii="Times New Roman" w:hAnsi="Times New Roman"/>
          <w:sz w:val="21"/>
        </w:rPr>
        <w:t xml:space="preserve">Lorem ipsum dolor </w:t>
      </w:r>
      <w:proofErr w:type="gramStart"/>
      <w:r w:rsidRPr="00CA0380">
        <w:rPr>
          <w:rFonts w:ascii="Times New Roman" w:hAnsi="Times New Roman"/>
          <w:sz w:val="21"/>
        </w:rPr>
        <w:t>sit</w:t>
      </w:r>
      <w:proofErr w:type="gram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amet</w:t>
      </w:r>
      <w:proofErr w:type="spellEnd"/>
      <w:r w:rsidRPr="00CA0380">
        <w:rPr>
          <w:rFonts w:ascii="Times New Roman" w:hAnsi="Times New Roman"/>
          <w:sz w:val="21"/>
        </w:rPr>
        <w:t xml:space="preserve">, </w:t>
      </w:r>
      <w:proofErr w:type="spellStart"/>
      <w:r w:rsidRPr="00CA0380">
        <w:rPr>
          <w:rFonts w:ascii="Times New Roman" w:hAnsi="Times New Roman"/>
          <w:sz w:val="21"/>
        </w:rPr>
        <w:t>consectetur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adipiscing</w:t>
      </w:r>
      <w:proofErr w:type="spellEnd"/>
      <w:r w:rsidRPr="00CA0380">
        <w:rPr>
          <w:rFonts w:ascii="Times New Roman" w:hAnsi="Times New Roman"/>
          <w:sz w:val="21"/>
        </w:rPr>
        <w:t xml:space="preserve"> </w:t>
      </w:r>
      <w:proofErr w:type="spellStart"/>
      <w:r w:rsidRPr="00CA0380">
        <w:rPr>
          <w:rFonts w:ascii="Times New Roman" w:hAnsi="Times New Roman"/>
          <w:sz w:val="21"/>
        </w:rPr>
        <w:t>elit</w:t>
      </w:r>
      <w:proofErr w:type="spellEnd"/>
      <w:r w:rsidRPr="00CA0380">
        <w:rPr>
          <w:rFonts w:ascii="Times New Roman" w:hAnsi="Times New Roman"/>
          <w:sz w:val="21"/>
        </w:rPr>
        <w:t xml:space="preserve">. </w:t>
      </w:r>
      <w:proofErr w:type="spellStart"/>
      <w:r w:rsidR="004C1734" w:rsidRPr="00CA0380">
        <w:rPr>
          <w:rFonts w:ascii="Times New Roman" w:hAnsi="Times New Roman"/>
          <w:sz w:val="21"/>
        </w:rPr>
        <w:t>Praesent</w:t>
      </w:r>
      <w:proofErr w:type="spellEnd"/>
      <w:r w:rsidR="004C1734" w:rsidRPr="00CA0380">
        <w:rPr>
          <w:rFonts w:ascii="Times New Roman" w:hAnsi="Times New Roman"/>
          <w:sz w:val="21"/>
        </w:rPr>
        <w:t xml:space="preserve"> vel </w:t>
      </w:r>
      <w:proofErr w:type="spellStart"/>
      <w:r w:rsidR="004C1734" w:rsidRPr="00CA0380">
        <w:rPr>
          <w:rFonts w:ascii="Times New Roman" w:hAnsi="Times New Roman"/>
          <w:sz w:val="21"/>
        </w:rPr>
        <w:t>sapien</w:t>
      </w:r>
      <w:proofErr w:type="spellEnd"/>
      <w:r w:rsidR="004C1734" w:rsidRPr="00CA0380">
        <w:rPr>
          <w:rFonts w:ascii="Times New Roman" w:hAnsi="Times New Roman"/>
          <w:sz w:val="21"/>
        </w:rPr>
        <w:t xml:space="preserve"> vitae </w:t>
      </w:r>
      <w:proofErr w:type="spellStart"/>
      <w:r w:rsidR="004C1734" w:rsidRPr="00CA0380">
        <w:rPr>
          <w:rFonts w:ascii="Times New Roman" w:hAnsi="Times New Roman"/>
          <w:sz w:val="21"/>
        </w:rPr>
        <w:t>lectus</w:t>
      </w:r>
      <w:proofErr w:type="spellEnd"/>
      <w:r w:rsidR="004C1734" w:rsidRPr="00CA0380">
        <w:rPr>
          <w:rFonts w:ascii="Times New Roman" w:hAnsi="Times New Roman"/>
          <w:sz w:val="21"/>
        </w:rPr>
        <w:t xml:space="preserve"> </w:t>
      </w:r>
      <w:proofErr w:type="spellStart"/>
      <w:r w:rsidR="004C1734" w:rsidRPr="00CA0380">
        <w:rPr>
          <w:rFonts w:ascii="Times New Roman" w:hAnsi="Times New Roman"/>
          <w:sz w:val="21"/>
        </w:rPr>
        <w:t>sagittis</w:t>
      </w:r>
      <w:proofErr w:type="spellEnd"/>
      <w:r w:rsidR="004C1734" w:rsidRPr="00CA0380">
        <w:rPr>
          <w:rFonts w:ascii="Times New Roman" w:hAnsi="Times New Roman"/>
          <w:sz w:val="21"/>
        </w:rPr>
        <w:t xml:space="preserve"> </w:t>
      </w:r>
      <w:proofErr w:type="spellStart"/>
      <w:r w:rsidR="004C1734" w:rsidRPr="00CA0380">
        <w:rPr>
          <w:rFonts w:ascii="Times New Roman" w:hAnsi="Times New Roman"/>
          <w:sz w:val="21"/>
        </w:rPr>
        <w:t>tempor</w:t>
      </w:r>
      <w:proofErr w:type="spellEnd"/>
      <w:r w:rsidR="004C1734" w:rsidRPr="00CA0380">
        <w:rPr>
          <w:rFonts w:ascii="Times New Roman" w:hAnsi="Times New Roman"/>
          <w:sz w:val="21"/>
        </w:rPr>
        <w:t>.</w:t>
      </w:r>
      <w:r w:rsidR="004C1734" w:rsidRPr="004C1734">
        <w:rPr>
          <w:rFonts w:ascii="Times New Roman" w:hAnsi="Times New Roman"/>
          <w:sz w:val="21"/>
        </w:rPr>
        <w:t xml:space="preserve"> </w:t>
      </w:r>
      <w:proofErr w:type="spellStart"/>
      <w:r w:rsidR="004C1734" w:rsidRPr="00CA0380">
        <w:rPr>
          <w:rFonts w:ascii="Times New Roman" w:hAnsi="Times New Roman"/>
          <w:sz w:val="21"/>
        </w:rPr>
        <w:t>Praesent</w:t>
      </w:r>
      <w:proofErr w:type="spellEnd"/>
      <w:r w:rsidR="004C1734" w:rsidRPr="00CA0380">
        <w:rPr>
          <w:rFonts w:ascii="Times New Roman" w:hAnsi="Times New Roman"/>
          <w:sz w:val="21"/>
        </w:rPr>
        <w:t xml:space="preserve"> vel </w:t>
      </w:r>
      <w:proofErr w:type="spellStart"/>
      <w:r w:rsidR="004C1734" w:rsidRPr="00CA0380">
        <w:rPr>
          <w:rFonts w:ascii="Times New Roman" w:hAnsi="Times New Roman"/>
          <w:sz w:val="21"/>
        </w:rPr>
        <w:t>sapien</w:t>
      </w:r>
      <w:proofErr w:type="spellEnd"/>
      <w:r w:rsidR="004C1734" w:rsidRPr="00CA0380">
        <w:rPr>
          <w:rFonts w:ascii="Times New Roman" w:hAnsi="Times New Roman"/>
          <w:sz w:val="21"/>
        </w:rPr>
        <w:t xml:space="preserve"> vitae </w:t>
      </w:r>
      <w:proofErr w:type="spellStart"/>
      <w:r w:rsidR="004C1734" w:rsidRPr="00CA0380">
        <w:rPr>
          <w:rFonts w:ascii="Times New Roman" w:hAnsi="Times New Roman"/>
          <w:sz w:val="21"/>
        </w:rPr>
        <w:t>lectus</w:t>
      </w:r>
      <w:proofErr w:type="spellEnd"/>
      <w:r w:rsidR="004C1734" w:rsidRPr="00CA0380">
        <w:rPr>
          <w:rFonts w:ascii="Times New Roman" w:hAnsi="Times New Roman"/>
          <w:sz w:val="21"/>
        </w:rPr>
        <w:t xml:space="preserve"> </w:t>
      </w:r>
      <w:proofErr w:type="spellStart"/>
      <w:r w:rsidR="004C1734" w:rsidRPr="00CA0380">
        <w:rPr>
          <w:rFonts w:ascii="Times New Roman" w:hAnsi="Times New Roman"/>
          <w:sz w:val="21"/>
        </w:rPr>
        <w:t>sagittis</w:t>
      </w:r>
      <w:proofErr w:type="spellEnd"/>
      <w:r w:rsidR="004C1734" w:rsidRPr="00CA0380">
        <w:rPr>
          <w:rFonts w:ascii="Times New Roman" w:hAnsi="Times New Roman"/>
          <w:sz w:val="21"/>
        </w:rPr>
        <w:t xml:space="preserve"> </w:t>
      </w:r>
      <w:proofErr w:type="spellStart"/>
      <w:r w:rsidR="004C1734" w:rsidRPr="00CA0380">
        <w:rPr>
          <w:rFonts w:ascii="Times New Roman" w:hAnsi="Times New Roman"/>
          <w:sz w:val="21"/>
        </w:rPr>
        <w:t>tempor</w:t>
      </w:r>
      <w:proofErr w:type="spellEnd"/>
      <w:r w:rsidR="004C1734" w:rsidRPr="00CA0380">
        <w:rPr>
          <w:rFonts w:ascii="Times New Roman" w:hAnsi="Times New Roman"/>
          <w:sz w:val="21"/>
        </w:rPr>
        <w:t>.</w:t>
      </w:r>
    </w:p>
    <w:p w14:paraId="2A9AE074" w14:textId="4C68C53D" w:rsidR="00F90F8E" w:rsidRDefault="003A701B" w:rsidP="007F7177">
      <w:pPr>
        <w:spacing w:after="120"/>
        <w:rPr>
          <w:rFonts w:ascii="Times New Roman" w:hAnsi="Times New Roman"/>
          <w:sz w:val="21"/>
        </w:rPr>
      </w:pPr>
      <w:r w:rsidRPr="00CA0380">
        <w:rPr>
          <w:rFonts w:ascii="Times New Roman" w:hAnsi="Times New Roman"/>
          <w:b/>
          <w:sz w:val="24"/>
        </w:rPr>
        <w:t xml:space="preserve">Keywords: </w:t>
      </w:r>
      <w:r w:rsidR="007A6DDD" w:rsidRPr="00CA0380">
        <w:rPr>
          <w:rFonts w:ascii="Times New Roman" w:hAnsi="Times New Roman"/>
          <w:sz w:val="21"/>
        </w:rPr>
        <w:t>keyword1, keyword2, keyword3, keyword4, keyword5</w:t>
      </w:r>
    </w:p>
    <w:p w14:paraId="2E7DDD6A" w14:textId="28173605" w:rsidR="004C1734" w:rsidRPr="004C1734" w:rsidRDefault="004C1734" w:rsidP="007F7177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4C1734">
        <w:rPr>
          <w:rFonts w:ascii="Times New Roman" w:hAnsi="Times New Roman" w:cs="Times New Roman"/>
          <w:b/>
          <w:bCs/>
          <w:sz w:val="24"/>
          <w:szCs w:val="24"/>
        </w:rPr>
        <w:t>Funding information</w:t>
      </w:r>
      <w:r w:rsidRPr="004C1734">
        <w:rPr>
          <w:rFonts w:ascii="Times New Roman" w:hAnsi="Times New Roman" w:cs="Times New Roman"/>
          <w:sz w:val="24"/>
          <w:szCs w:val="24"/>
        </w:rPr>
        <w:t xml:space="preserve">: </w:t>
      </w:r>
      <w:r w:rsidRPr="004C1734">
        <w:rPr>
          <w:rFonts w:ascii="Times New Roman" w:hAnsi="Times New Roman" w:cs="Times New Roman"/>
          <w:sz w:val="21"/>
          <w:szCs w:val="21"/>
        </w:rPr>
        <w:t>Insert grant number, funding agency and country (Researchers and PhD students).</w:t>
      </w:r>
    </w:p>
    <w:p w14:paraId="1BED2755" w14:textId="5BC28899" w:rsidR="00AD67EE" w:rsidRDefault="007A6DDD" w:rsidP="003932AE">
      <w:pPr>
        <w:spacing w:after="120"/>
      </w:pPr>
      <w:r w:rsidRPr="00CA0380">
        <w:rPr>
          <w:rFonts w:ascii="Times New Roman" w:hAnsi="Times New Roman"/>
          <w:b/>
          <w:sz w:val="24"/>
        </w:rPr>
        <w:t>References</w:t>
      </w:r>
    </w:p>
    <w:p w14:paraId="299C5B5A" w14:textId="77777777" w:rsidR="0014734B" w:rsidRDefault="0014734B" w:rsidP="0014734B">
      <w:pPr>
        <w:tabs>
          <w:tab w:val="left" w:pos="440"/>
        </w:tabs>
        <w:spacing w:after="0"/>
        <w:ind w:left="440" w:hanging="440"/>
        <w:rPr>
          <w:rFonts w:ascii="Times New Roman" w:hAnsi="Times New Roman" w:cs="Times New Roman"/>
          <w:sz w:val="20"/>
          <w:szCs w:val="20"/>
        </w:rPr>
      </w:pPr>
      <w:r w:rsidRPr="0014734B">
        <w:rPr>
          <w:rFonts w:ascii="Times New Roman" w:hAnsi="Times New Roman" w:cs="Times New Roman"/>
          <w:sz w:val="20"/>
          <w:szCs w:val="20"/>
        </w:rPr>
        <w:t xml:space="preserve">(1) Author, A. B.; Author, C. D. Title of the Article. </w:t>
      </w:r>
      <w:r w:rsidRPr="0014734B">
        <w:rPr>
          <w:rFonts w:ascii="Times New Roman" w:hAnsi="Times New Roman" w:cs="Times New Roman"/>
          <w:i/>
          <w:iCs/>
          <w:sz w:val="20"/>
          <w:szCs w:val="20"/>
        </w:rPr>
        <w:t>J. Abbrev.</w:t>
      </w:r>
      <w:r w:rsidRPr="0014734B">
        <w:rPr>
          <w:rFonts w:ascii="Times New Roman" w:hAnsi="Times New Roman" w:cs="Times New Roman"/>
          <w:sz w:val="20"/>
          <w:szCs w:val="20"/>
        </w:rPr>
        <w:t xml:space="preserve"> </w:t>
      </w:r>
      <w:r w:rsidRPr="0014734B">
        <w:rPr>
          <w:rFonts w:ascii="Times New Roman" w:hAnsi="Times New Roman" w:cs="Times New Roman"/>
          <w:b/>
          <w:bCs/>
          <w:sz w:val="20"/>
          <w:szCs w:val="20"/>
        </w:rPr>
        <w:t>Year</w:t>
      </w:r>
      <w:r w:rsidRPr="0014734B">
        <w:rPr>
          <w:rFonts w:ascii="Times New Roman" w:hAnsi="Times New Roman" w:cs="Times New Roman"/>
          <w:sz w:val="20"/>
          <w:szCs w:val="20"/>
        </w:rPr>
        <w:t xml:space="preserve">, </w:t>
      </w:r>
      <w:r w:rsidRPr="0014734B">
        <w:rPr>
          <w:rFonts w:ascii="Times New Roman" w:hAnsi="Times New Roman" w:cs="Times New Roman"/>
          <w:i/>
          <w:iCs/>
          <w:sz w:val="20"/>
          <w:szCs w:val="20"/>
        </w:rPr>
        <w:t>Volume</w:t>
      </w:r>
      <w:r w:rsidRPr="0014734B">
        <w:rPr>
          <w:rFonts w:ascii="Times New Roman" w:hAnsi="Times New Roman" w:cs="Times New Roman"/>
          <w:sz w:val="20"/>
          <w:szCs w:val="20"/>
        </w:rPr>
        <w:t>, page–page.</w:t>
      </w:r>
    </w:p>
    <w:p w14:paraId="78A3DA63" w14:textId="77777777" w:rsidR="0014734B" w:rsidRDefault="0014734B" w:rsidP="0014734B">
      <w:pPr>
        <w:tabs>
          <w:tab w:val="left" w:pos="440"/>
        </w:tabs>
        <w:spacing w:after="0"/>
        <w:ind w:left="440" w:hanging="440"/>
        <w:rPr>
          <w:rFonts w:ascii="Times New Roman" w:hAnsi="Times New Roman" w:cs="Times New Roman"/>
          <w:sz w:val="20"/>
          <w:szCs w:val="20"/>
        </w:rPr>
      </w:pPr>
      <w:r w:rsidRPr="0014734B">
        <w:rPr>
          <w:rFonts w:ascii="Times New Roman" w:hAnsi="Times New Roman" w:cs="Times New Roman"/>
          <w:sz w:val="20"/>
          <w:szCs w:val="20"/>
        </w:rPr>
        <w:t xml:space="preserve">(2) Author, A. B. Chapter Title. In </w:t>
      </w:r>
      <w:r w:rsidRPr="0014734B">
        <w:rPr>
          <w:rFonts w:ascii="Times New Roman" w:hAnsi="Times New Roman" w:cs="Times New Roman"/>
          <w:i/>
          <w:iCs/>
          <w:sz w:val="20"/>
          <w:szCs w:val="20"/>
        </w:rPr>
        <w:t>Book Title</w:t>
      </w:r>
      <w:r w:rsidRPr="0014734B">
        <w:rPr>
          <w:rFonts w:ascii="Times New Roman" w:hAnsi="Times New Roman" w:cs="Times New Roman"/>
          <w:sz w:val="20"/>
          <w:szCs w:val="20"/>
        </w:rPr>
        <w:t xml:space="preserve">; Editor, C. D.; Editor, E. F., Eds.; Publisher: Place of Publication, </w:t>
      </w:r>
      <w:r w:rsidRPr="0014734B">
        <w:rPr>
          <w:rFonts w:ascii="Times New Roman" w:hAnsi="Times New Roman" w:cs="Times New Roman"/>
          <w:b/>
          <w:bCs/>
          <w:sz w:val="20"/>
          <w:szCs w:val="20"/>
        </w:rPr>
        <w:t>Year</w:t>
      </w:r>
      <w:r w:rsidRPr="0014734B">
        <w:rPr>
          <w:rFonts w:ascii="Times New Roman" w:hAnsi="Times New Roman" w:cs="Times New Roman"/>
          <w:sz w:val="20"/>
          <w:szCs w:val="20"/>
        </w:rPr>
        <w:t>; pp page–page.</w:t>
      </w:r>
    </w:p>
    <w:p w14:paraId="41AF025B" w14:textId="5852B984" w:rsidR="00AD67EE" w:rsidRPr="006F6B01" w:rsidRDefault="0014734B" w:rsidP="0014734B">
      <w:pPr>
        <w:tabs>
          <w:tab w:val="left" w:pos="440"/>
        </w:tabs>
        <w:spacing w:after="0"/>
        <w:ind w:left="440" w:hanging="440"/>
        <w:rPr>
          <w:rFonts w:ascii="Times New Roman" w:hAnsi="Times New Roman" w:cs="Times New Roman"/>
          <w:sz w:val="20"/>
          <w:szCs w:val="20"/>
        </w:rPr>
      </w:pPr>
      <w:r w:rsidRPr="0014734B">
        <w:rPr>
          <w:rFonts w:ascii="Times New Roman" w:hAnsi="Times New Roman" w:cs="Times New Roman"/>
          <w:sz w:val="20"/>
          <w:szCs w:val="20"/>
        </w:rPr>
        <w:t xml:space="preserve">(3) Author, A. B. Patent Title. Patent Number, </w:t>
      </w:r>
      <w:r w:rsidRPr="0014734B">
        <w:rPr>
          <w:rFonts w:ascii="Times New Roman" w:hAnsi="Times New Roman" w:cs="Times New Roman"/>
          <w:b/>
          <w:bCs/>
          <w:sz w:val="20"/>
          <w:szCs w:val="20"/>
        </w:rPr>
        <w:t>Year</w:t>
      </w:r>
      <w:r w:rsidRPr="0014734B">
        <w:rPr>
          <w:rFonts w:ascii="Times New Roman" w:hAnsi="Times New Roman" w:cs="Times New Roman"/>
          <w:sz w:val="20"/>
          <w:szCs w:val="20"/>
        </w:rPr>
        <w:t>.</w:t>
      </w:r>
    </w:p>
    <w:sectPr w:rsidR="00AD67EE" w:rsidRPr="006F6B01" w:rsidSect="003932AE">
      <w:type w:val="continuous"/>
      <w:pgSz w:w="11909" w:h="16834"/>
      <w:pgMar w:top="1134" w:right="1021" w:bottom="1134" w:left="1021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62758D"/>
    <w:multiLevelType w:val="multilevel"/>
    <w:tmpl w:val="D98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F1B96"/>
    <w:multiLevelType w:val="hybridMultilevel"/>
    <w:tmpl w:val="E56C11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775"/>
    <w:multiLevelType w:val="multilevel"/>
    <w:tmpl w:val="106E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427A1"/>
    <w:multiLevelType w:val="hybridMultilevel"/>
    <w:tmpl w:val="BF443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254899">
    <w:abstractNumId w:val="8"/>
  </w:num>
  <w:num w:numId="2" w16cid:durableId="687562317">
    <w:abstractNumId w:val="6"/>
  </w:num>
  <w:num w:numId="3" w16cid:durableId="1039167892">
    <w:abstractNumId w:val="5"/>
  </w:num>
  <w:num w:numId="4" w16cid:durableId="180240481">
    <w:abstractNumId w:val="4"/>
  </w:num>
  <w:num w:numId="5" w16cid:durableId="436173371">
    <w:abstractNumId w:val="7"/>
  </w:num>
  <w:num w:numId="6" w16cid:durableId="1491293206">
    <w:abstractNumId w:val="3"/>
  </w:num>
  <w:num w:numId="7" w16cid:durableId="1208756910">
    <w:abstractNumId w:val="2"/>
  </w:num>
  <w:num w:numId="8" w16cid:durableId="700015721">
    <w:abstractNumId w:val="1"/>
  </w:num>
  <w:num w:numId="9" w16cid:durableId="749280175">
    <w:abstractNumId w:val="0"/>
  </w:num>
  <w:num w:numId="10" w16cid:durableId="1745100467">
    <w:abstractNumId w:val="11"/>
  </w:num>
  <w:num w:numId="11" w16cid:durableId="624654575">
    <w:abstractNumId w:val="9"/>
  </w:num>
  <w:num w:numId="12" w16cid:durableId="1269239830">
    <w:abstractNumId w:val="10"/>
  </w:num>
  <w:num w:numId="13" w16cid:durableId="1512065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clusterType" w:val="normal"/>
    <w:docVar w:name="paperpile-doc-id" w:val="T538H688D978B689"/>
    <w:docVar w:name="paperpile-doc-name" w:val="IMTB_abstract_template_updated.docx"/>
    <w:docVar w:name="paperpile-includeDoi" w:val="false"/>
    <w:docVar w:name="paperpile-styleFile" w:val="american-chemical-society.csl"/>
    <w:docVar w:name="paperpile-styleId" w:val="acs-biomaterials-science-and-engineering"/>
    <w:docVar w:name="paperpile-styleLabel" w:val="ACS Biomaterials Science &amp;amp; Engineering"/>
    <w:docVar w:name="paperpile-styleLocale" w:val="en-US"/>
  </w:docVars>
  <w:rsids>
    <w:rsidRoot w:val="00B47730"/>
    <w:rsid w:val="00020C45"/>
    <w:rsid w:val="00034616"/>
    <w:rsid w:val="000535EC"/>
    <w:rsid w:val="0006063C"/>
    <w:rsid w:val="00100F62"/>
    <w:rsid w:val="0014734B"/>
    <w:rsid w:val="0015074B"/>
    <w:rsid w:val="00151C90"/>
    <w:rsid w:val="001B687C"/>
    <w:rsid w:val="00203534"/>
    <w:rsid w:val="0020522B"/>
    <w:rsid w:val="00274A24"/>
    <w:rsid w:val="0029639D"/>
    <w:rsid w:val="002A5928"/>
    <w:rsid w:val="002D6871"/>
    <w:rsid w:val="00326F90"/>
    <w:rsid w:val="003932AE"/>
    <w:rsid w:val="003A701B"/>
    <w:rsid w:val="003B0485"/>
    <w:rsid w:val="003E6A3E"/>
    <w:rsid w:val="003F3431"/>
    <w:rsid w:val="004714B7"/>
    <w:rsid w:val="00480596"/>
    <w:rsid w:val="004B5E8C"/>
    <w:rsid w:val="004C1734"/>
    <w:rsid w:val="004D3E65"/>
    <w:rsid w:val="00532E65"/>
    <w:rsid w:val="00535A56"/>
    <w:rsid w:val="005467D6"/>
    <w:rsid w:val="00587054"/>
    <w:rsid w:val="005A1DD4"/>
    <w:rsid w:val="005B3609"/>
    <w:rsid w:val="00660BD2"/>
    <w:rsid w:val="00696C9C"/>
    <w:rsid w:val="006E09DC"/>
    <w:rsid w:val="006F6B01"/>
    <w:rsid w:val="00725ED7"/>
    <w:rsid w:val="007A6DDD"/>
    <w:rsid w:val="007C435C"/>
    <w:rsid w:val="007D1798"/>
    <w:rsid w:val="007D7BAC"/>
    <w:rsid w:val="007F7177"/>
    <w:rsid w:val="008916A0"/>
    <w:rsid w:val="008B4C0E"/>
    <w:rsid w:val="008C7E66"/>
    <w:rsid w:val="008D63BF"/>
    <w:rsid w:val="008F14CB"/>
    <w:rsid w:val="009069E5"/>
    <w:rsid w:val="009F1A40"/>
    <w:rsid w:val="009F23BF"/>
    <w:rsid w:val="00A1326F"/>
    <w:rsid w:val="00A32DB8"/>
    <w:rsid w:val="00AA1D8D"/>
    <w:rsid w:val="00AC078F"/>
    <w:rsid w:val="00AD67EE"/>
    <w:rsid w:val="00B47730"/>
    <w:rsid w:val="00B60B9B"/>
    <w:rsid w:val="00B65726"/>
    <w:rsid w:val="00C471F9"/>
    <w:rsid w:val="00C81F9B"/>
    <w:rsid w:val="00C9152F"/>
    <w:rsid w:val="00CA0380"/>
    <w:rsid w:val="00CB0664"/>
    <w:rsid w:val="00D87054"/>
    <w:rsid w:val="00DD497D"/>
    <w:rsid w:val="00DE75FE"/>
    <w:rsid w:val="00E0192D"/>
    <w:rsid w:val="00E7299B"/>
    <w:rsid w:val="00E87EE7"/>
    <w:rsid w:val="00EC50B8"/>
    <w:rsid w:val="00F3582D"/>
    <w:rsid w:val="00F364FC"/>
    <w:rsid w:val="00F90F8E"/>
    <w:rsid w:val="00FC693F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EF7C7"/>
  <w14:defaultImageDpi w14:val="300"/>
  <w15:docId w15:val="{D3B37105-652A-4956-9ADF-01AFEBC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4FC"/>
    <w:pPr>
      <w:spacing w:line="240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20522B"/>
    <w:pPr>
      <w:jc w:val="center"/>
      <w:outlineLvl w:val="0"/>
    </w:pPr>
    <w:rPr>
      <w:rFonts w:ascii="Times New Roman" w:hAnsi="Times New Roman" w:cs="Times New Roman"/>
      <w:b/>
      <w:color w:val="003366"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20522B"/>
    <w:rPr>
      <w:rFonts w:ascii="Times New Roman" w:hAnsi="Times New Roman" w:cs="Times New Roman"/>
      <w:b/>
      <w:color w:val="003366"/>
      <w:sz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povezava">
    <w:name w:val="Hyperlink"/>
    <w:basedOn w:val="Privzetapisavaodstavka"/>
    <w:uiPriority w:val="99"/>
    <w:unhideWhenUsed/>
    <w:rsid w:val="00151C90"/>
    <w:rPr>
      <w:color w:val="0000FF" w:themeColor="hyperlink"/>
      <w:u w:val="single"/>
    </w:rPr>
  </w:style>
  <w:style w:type="paragraph" w:customStyle="1" w:styleId="Addresses">
    <w:name w:val="Addresses"/>
    <w:basedOn w:val="Navaden"/>
    <w:link w:val="AddressesChar"/>
    <w:qFormat/>
    <w:rsid w:val="00151C90"/>
    <w:pPr>
      <w:spacing w:after="120" w:line="264" w:lineRule="auto"/>
      <w:contextualSpacing/>
      <w:jc w:val="center"/>
    </w:pPr>
    <w:rPr>
      <w:rFonts w:ascii="Times New Roman" w:eastAsia="Noto Sans CJK SC Regular" w:hAnsi="Times New Roman" w:cs="FreeSans"/>
      <w:i/>
      <w:sz w:val="24"/>
      <w:szCs w:val="26"/>
      <w:lang w:eastAsia="zh-CN" w:bidi="hi-IN"/>
    </w:rPr>
  </w:style>
  <w:style w:type="paragraph" w:customStyle="1" w:styleId="Authors">
    <w:name w:val="Authors"/>
    <w:basedOn w:val="Addresses"/>
    <w:link w:val="AuthorsChar"/>
    <w:qFormat/>
    <w:rsid w:val="00151C90"/>
    <w:rPr>
      <w:bCs/>
      <w:i w:val="0"/>
    </w:rPr>
  </w:style>
  <w:style w:type="character" w:customStyle="1" w:styleId="AddressesChar">
    <w:name w:val="Addresses Char"/>
    <w:basedOn w:val="Privzetapisavaodstavka"/>
    <w:link w:val="Addresses"/>
    <w:rsid w:val="00151C90"/>
    <w:rPr>
      <w:rFonts w:ascii="Times New Roman" w:eastAsia="Noto Sans CJK SC Regular" w:hAnsi="Times New Roman" w:cs="FreeSans"/>
      <w:i/>
      <w:sz w:val="24"/>
      <w:szCs w:val="26"/>
      <w:lang w:eastAsia="zh-CN" w:bidi="hi-IN"/>
    </w:rPr>
  </w:style>
  <w:style w:type="character" w:customStyle="1" w:styleId="AuthorsChar">
    <w:name w:val="Authors Char"/>
    <w:basedOn w:val="AddressesChar"/>
    <w:link w:val="Authors"/>
    <w:rsid w:val="00151C90"/>
    <w:rPr>
      <w:rFonts w:ascii="Times New Roman" w:eastAsia="Noto Sans CJK SC Regular" w:hAnsi="Times New Roman" w:cs="FreeSans"/>
      <w:bCs/>
      <w:i w:val="0"/>
      <w:sz w:val="24"/>
      <w:szCs w:val="26"/>
      <w:lang w:eastAsia="zh-CN" w:bidi="hi-IN"/>
    </w:rPr>
  </w:style>
  <w:style w:type="paragraph" w:styleId="Navadensplet">
    <w:name w:val="Normal (Web)"/>
    <w:basedOn w:val="Navaden"/>
    <w:uiPriority w:val="99"/>
    <w:semiHidden/>
    <w:unhideWhenUsed/>
    <w:rsid w:val="00725E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KodaHTML">
    <w:name w:val="HTML Code"/>
    <w:basedOn w:val="Privzetapisavaodstavka"/>
    <w:uiPriority w:val="99"/>
    <w:semiHidden/>
    <w:unhideWhenUsed/>
    <w:rsid w:val="00725ED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2458</Words>
  <Characters>14014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Žnidaršič Plazl, Polona</cp:lastModifiedBy>
  <cp:revision>2</cp:revision>
  <cp:lastPrinted>2025-08-18T10:13:00Z</cp:lastPrinted>
  <dcterms:created xsi:type="dcterms:W3CDTF">2025-08-19T06:28:00Z</dcterms:created>
  <dcterms:modified xsi:type="dcterms:W3CDTF">2025-08-19T06:28:00Z</dcterms:modified>
  <cp:category/>
</cp:coreProperties>
</file>